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30f7" w14:textId="faf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25 декабря 2020 года № 140-қ. Зарегистрировано Департаментом юстиции Кызылординской области 28 декабря 2020 года № 7963. Утратило силу постановлением Аральского районного акимата Кызылординской области от 13 октября 2021 года № 147-қ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147-қ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Аральского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состоящих на учете службы пробации и лиц, освобожденных из мест лишения свободы на 2021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Талекенову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140-қ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717"/>
        <w:gridCol w:w="2737"/>
        <w:gridCol w:w="4489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списочной численности работников (процент)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3,57%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140-қ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2021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569"/>
        <w:gridCol w:w="2555"/>
        <w:gridCol w:w="2909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списочной численности работников (процент)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 - заготовительный центр "Арал"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