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fb608" w14:textId="8cfb6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от 26 декабря 2019 года № 303 "О бюджете сельского округа Бекбауыл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30 сентября 2020 года № 392. Зарегистрировано Департаментом юстиции Кызылординской области 5 октября 2020 года № 7682.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от 26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303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Бекбауыл на 2020-2022 годы" (зарегистрировано в Реестре государственной регистрации нормативных правовых актов за номером 7166, опубликовано в эталонном контрольном банке нормативных правовых актов Республики Казахстан от 16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Бекбауыл на 2020-2022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47 005,9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1 629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90,9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45 286 тысяч тенге, в том числе объем субвенции – 40 863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47 005,9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0; 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Бисембаев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Мадинов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сентября 2020 года № 392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2019 года № 303</w:t>
            </w:r>
          </w:p>
        </w:tc>
      </w:tr>
    </w:tbl>
    <w:bookmarkStart w:name="z32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Бекбауыл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