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5815f" w14:textId="2058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309 "О бюджете сельского округа Каракум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30 сентября 2020 года № 398. Зарегистрировано Департаментом юстиции Кызылординской области 5 октября 2020 года № 7677.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Каракум на 2020-2022 годы" (зарегистрировано в Реестре государственной регистрации нормативных правовых актов за номером 7121, опубликовано в эталонном контрольном банке нормативных правовых актов Республики Казахстан от 11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Каракум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99 073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4 649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94 424 тысяч тенге, в том числе объем субвенции – 83 055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100 636,4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- 1 563,4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1 563,4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398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309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Каракум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100 636,4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23 328,4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23 328,4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