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95d5" w14:textId="4b09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299 "О бюджете сельского округа Акирек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388. Зарегистрировано Департаментом юстиции Кызылординской области 5 октября 2020 года № 7672.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Акирек на 2020-2022 годы" (зарегистрировано в Реестре государственной регистрации нормативных правовых актов за номером 7160,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Акирек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67 003,4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65 565 тысяч тенге, в том числе объем субвенции – 57 891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67 003,4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299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