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4d80" w14:textId="340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6 февраля 2020 года № 9-қ. Зарегистрировано Департаментом юстиции Кызылординской области 7 февраля 2020 года № 7243.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 состоящих на учете службы пробации и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17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2020 год" (зарегистрировано в Реестре государственной регистрации нормативных правовых актов за номером 7216, опубликовано от 24 января 2020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Аральского района Утешова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Товариществом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ответственностью "Арал курылысы"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Товариществом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Сервисно – заготовительным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центром "Арал"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9-қ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курылысы"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9-қ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 на 2020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 - заготовительный центр" "Арал"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