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8f71" w14:textId="a498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6 февраля 2020 года № 8-қ. Зарегистрировано Департаментом юстиции Кызылординской области 6 февраля 2020 года № 7239.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Аральского района Жумагулова 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 № 8-қ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"Сартай"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"Гулдер"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"Алтын балык"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"Карлыгаш"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"Шагала"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"Жазира"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"Балдырган"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"Толкын"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Яслисад "Айдын" коммунального государственного учреждения "Аппарат акима сельского округа Боген"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Яслисад "Желкен" коммунального государственного учреждения "Аппарат акима сельского округа Мергенсай"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Яслисад "Акбота" коммунального государственного учреждения "Аппарат акима сельского округа Райым"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"Акбулак" коммунального государственного учреждения "Аппарат акима сельского округа Октябрь"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"Кызгалдак" коммунального государственного учреждения "Аппарат акима сельского округа Акирек"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Жанакурылыс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"Балбобек" коммунального государственного учреждения "Аппарат акима сельского округа Жанакурылыс"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"Балауса" коммунального государственного учреждения "Аппарат акима сельского округа Сазды"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Детский сад "Рауан" коммунального государственного учреждения "Аппарат акима сельского округа Райым"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"Мерей" коммунального государственного учреждения "Аппарат акима поселка Жаксыкылыш"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"Шаттык" коммунального государственного учреждения "Аппарат акима сельского округа Каракум"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"Жауказын" коммунального государственного учреждения "Аппарат акима поселка Саксаульск"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Санаторный Ясли-сад "Мереке" коммунального государственного учреждение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"Рамазан"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"Аялан"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"Інжу"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Акмуканова Нургул (частный детский сад "Еркем-ай")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"Нұр-Ай балабақшасы"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"Балбубек"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Камыстыбас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Нуржанова Даншат (частный детский сад "Нұрай")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"Жания"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Смагулова Лаззат (частный детский сад "Ер-Нур")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"Алма 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Телеутаев Даулет Ажмуратович (частный детский сад "Кулаш")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Сермуханова Куралай Абильмазиновна (частный детский сад "Жадыра")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Амануткель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Маханова Жамила (частный детский сад "Зере")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"Школа-лицей № 62 имени Жараскана Абдрашева"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260"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"Школа-гимназия № 262"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19"коммунального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Ақбасты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22"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59"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Укулисай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"Основная школа № 265"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Аралкум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61"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63"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66"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67"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72"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73"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77"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82"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Кумбазар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200"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"Основная школа № 227 имени Аманкоса Мустафаева"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263"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81"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