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b961" w14:textId="754b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Аксуат города Кызылорда Кызылординской области от 15 мая 2020 года № 1707. Зарегистрировано Департаментом юстиции Кызылординской области 18 мая 2020 года № 7430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заключениями Областной ономастической комиссии от 19 сентября 2019 года №1, от 10 декабря 2019 года №3, аким сельского округа Аксуат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№11 (пересекающая улице Петра Тлепбаева) имя "Әліарыстан Иманбердиев";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№9 (пересекающая улице Петра Тлепбаева) имя "Әлди Әбеев";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имя "Баймолда Әлімов";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№7 (пересекающая улице Петра Тлепбаева) имя "Құрымбек Жөнбаев";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№13 имя "Мырзаш Ерімбетов";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№10 имя "Әжібек Смайылов";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№14 имя "Шайзада Атеев";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№31 имя "Нәзира Бәйімбетова";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№7 имя "Кенжегүл Иманбердиева";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№39 имя "Жұмаділдә Әубәкіров";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№13 (пересекающая улице Петра Тлепбаева) имя "Сейдалы Стамбеков";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№11 имя "Ералы Боранқұлов";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№17 имя "Төлеубай Бекмұратов";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№2 "А" имя "Теңгеш Ақмырзаева" в селе Ж.Маханбетова сельского округа Аксуат города Кызылорды.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коммунального государственного учреждения "Аппарат акима сельского округа Аксуат города Кызылорды" Садирбаева 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