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5247d" w14:textId="64524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Кызылординского городского маслихата от 25 декабря 2019 года № 286-54/4 "О бюджете сельского округа Аксуат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14 декабря 2020 года № 409-72/6. Зарегистрировано Департаментом юстиции Кызылординской области 15 декабря 2020 года № 7929.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Кызылординский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Кызылординского городского маслихата от 25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286-54/4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Аксуат на 2020-2022 годы" (зарегистрировано в Реестре государственной регистрации нормативных правовых актов за №7073, опубликовано в эталонном контрольном банке нормативных правовых актов Республики Казахстан 8 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Аксуат на 2020-2022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следующем объеме: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624 240,9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11 000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284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612 956,9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637 777,7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 в том числе: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-13 536,2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13 536,2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13 536,2 тысяч тенге.".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очередной 72 сессии Кызылординского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Жаксылыков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Кызылординского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БУХАНОВА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2020 года № 409-72/6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 №286-54/4</w:t>
            </w:r>
          </w:p>
        </w:tc>
      </w:tr>
    </w:tbl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Аксуат на 2020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2"/>
        <w:gridCol w:w="812"/>
        <w:gridCol w:w="1102"/>
        <w:gridCol w:w="1270"/>
        <w:gridCol w:w="5459"/>
        <w:gridCol w:w="28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624 240,9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612 956,9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612 956,9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612 956,9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637777,7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32407,1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32407,1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32407,1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25 420,70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6 987,0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287 621,0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287 621,0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287 621,0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179 526,0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108 095,00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2 736,00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2 736,00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2 736,00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2 736,00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26 359,38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26 359,38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26 359,38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11809,88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13726,5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24 441,00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24 290,00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24 290,00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24 290,00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3 005,00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3 005,00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3 005,00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254 164,6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254 164,6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254 164,6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250 954,6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6 990,72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6 990,72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6 990,72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6 990,72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-13 536,20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13 536,20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13 536,20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13 536,20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13 536,20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13 536,20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