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5ad2bb" w14:textId="c5ad2b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Кызылординского городского маслихата от 25 декабря 2019 года № 285-54/3 "О бюджете сельского округа Акжарма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Кызылординского городского маслихата от 14 декабря 2020 года № 408-72/5. Зарегистрировано Департаментом юстиции Кызылординской области 15 декабря 2020 года № 7922.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109-1 кодекса Республики Казахстан от 4 декабря 2008 года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Кызылординский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Кызылординского городcкого маслихата от 25 декабря 2019 года </w:t>
      </w:r>
      <w:r>
        <w:rPr>
          <w:rFonts w:ascii="Times New Roman"/>
          <w:b w:val="false"/>
          <w:i w:val="false"/>
          <w:color w:val="000000"/>
          <w:sz w:val="28"/>
        </w:rPr>
        <w:t>№ 285-54/3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сельского округа Акжарма на 2020-2022 годы" (зарегистрировано в Реестре государственной регистрации нормативных правовых актов за №7070, опубликовано в эталонном контрольном банке нормативных правовых актов Республики Казахстан 8 января 2020 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бюджет сельского округа Акжарма на 2020-2022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2020 год в следующем объеме: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115 729,6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5 174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506,6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110 049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расходы – 116 884,2 тысяч тенге;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–0, в том числе: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 в том числе: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- 1 154,6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1 154,6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1 154,6 тысяч тенге.".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 и подлежит официальному опубликованию.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очередной 72 сессии Кызылординского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Жаксылыков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Кызылординского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БУХАНОВА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Кызылординского городского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декабря 2020 года № 408-72/5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Кызылординского городского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2019 года №285-54/3</w:t>
            </w:r>
          </w:p>
        </w:tc>
      </w:tr>
    </w:tbl>
    <w:bookmarkStart w:name="z34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Акжарма на 2020 год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6"/>
        <w:gridCol w:w="886"/>
        <w:gridCol w:w="1204"/>
        <w:gridCol w:w="1204"/>
        <w:gridCol w:w="5331"/>
        <w:gridCol w:w="278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115 729,6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5 174,0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1 666,0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2 311,0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3 019,0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506,6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369,6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учреждениями,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369,6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110 049,0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110 049,0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116 884,2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29 210,6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29 210,6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29 210,6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29 042,6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41 263,0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38 108,0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38 108,0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38 108,0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3 155,0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3 155,0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3 155,0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18 058,7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18 058,7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18 058,7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9 439,7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7 797,0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25 781,0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25 630,0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25 630,0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25 630,0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2 305,0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2 305,0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2 305,0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2 305,0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-1 154,6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(профицита) бюджета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1 154,6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1 154,6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1 154,6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1 154,6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