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0495" w14:textId="2d50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2019 года № 278-53/2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10 ноября 2020 года № 393-69/1. Зарегистрировано Департаментом юстиции Кызылординской области 11 ноября 2020 года № 7783.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278-53/2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2020-2022 годы" (зарегистрировано в Реестре государственной регистрации нормативных правовых актов за № 7051, опубликовано в эталонном контрольном банке нормативных правовых актов Республики Казахстан 31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71 915 650,2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18 572 184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366 757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1 175 276,8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51 801 432,4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84 120 000,5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2 151 658,7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2 582 549,5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430 890,8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-14 356 009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- 14 356 009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15 654 017,8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3 314 738,8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2 016 730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2 016 730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на конец отчетного периода – 0.".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ХХХХХХІХ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 № 393-69/1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№278-53/2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966"/>
        <w:gridCol w:w="966"/>
        <w:gridCol w:w="5903"/>
        <w:gridCol w:w="30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Сума, 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71 915 650,2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18 572 184,0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9 889 137,0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3 114 778,0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6 774 359,0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6 044 341,0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6 044 341,0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2 275 862,0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1 258 659,0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253 145,0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763 263,0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1 175 276,8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925 276,8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925 276,8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51 801 432,4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51 794 409,3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51 794 409,3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84 120 000,5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1 716 219,6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369 556,0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317 379,2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316 767,2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1 003 467,9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981 851,0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914 315,1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295 016,4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163 863,8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34 858 924,3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7 844 719,1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7 823 784,0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1 682 745,0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6 141 039,0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25 132 482,3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24 522 616,4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24 239 252,4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609 865,9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609 865,9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1 881 722,9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1 881 722,9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322 385,0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1 244 710,9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10 606 903,9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6 840 447,0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6 763 537,0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6 762 951,0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3 504 827,9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3 482 514,9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1 946 568,6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28 284 219,4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19 465 627,8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18 446 230,8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13 659 273,6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4 716 957,2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1 019 397,0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1 011 420,0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3 004 663,1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1 535 840,9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976 971,9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1 468 822,2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207 309,2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1 188 388,0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5 813 928,5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5 813 928,5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785 467,9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917 271,0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4 096 854,6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881 621,6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262 778,5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244 208,3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219 585,3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167 639,1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94 494,1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834 037,1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834 037,1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834 037,1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834 037,1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140 559,8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3 212 954,4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2 348 198,4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2 348 198,4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1 327 664,4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1 020 534,0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231 666,3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196 244,3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140 234,3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140 234,3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219 243,8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412 842,9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2 151 658,7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2 582 549,5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-14 356 009,0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14 356 009,0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2 546 738,8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