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af5a" w14:textId="b12a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289-54/7 "О бюджете сельского округа Кызылозек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октября 2020 года № 385-68/7. Зарегистрировано Департаментом юстиции Кызылординской области 28 октября 2020 года № 7762.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289-54/7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Кызылозек на 2020-2022 годы" (зарегистрировано в Реестре государственной регистрации нормативных правовых актов за №7063, опубликовано в эталонном контрольном банке нормативных правовых актов Республики Казахстан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101 329,8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95 801,8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102 642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-1 312,2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- 1 312,2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1 312,2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ХХХХХХVІІІ сессии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385-68/7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№289-54/7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3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102 642,0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