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029b" w14:textId="adb0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287-54/5 "О бюджете сельского округа Кызылжарма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октября 2020 года № 383-68/5. Зарегистрировано Департаментом юстиции Кызылординской области 28 октября 2020 года № 7759.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287-54/5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Кызылжарма на 2020-2022 годы" (зарегистрировано в Реестре государственной регистрации нормативных правовых актов № 7072,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Кызылжарма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336 835,6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322 546,6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340 748,7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-3 913,1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3 913,1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3 913,1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ХХХХХХVІІІ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383-68/5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№287-54/5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69"/>
        <w:gridCol w:w="1116"/>
        <w:gridCol w:w="1285"/>
        <w:gridCol w:w="5524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336 835,6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322 546,6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322 546,6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340 748,7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30 413,6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21 907,1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21 907,1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21 907,1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