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04138" w14:textId="8f041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Кызылординского городского маслихата от 25 декабря 2019 года № 290-54/8 "О бюджете сельского округа Косшынырау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городского маслихата от 23 октября 2020 года № 386-68/8. Зарегистрировано Департаментом юстиции Кызылординской области 28 октября 2020 года № 7757.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Кызылординский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Кызылординского городcкого маслихата от 25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290-54/8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Косшынырау на 2020-2022 годы" (зарегистрировано в Реестре государственной регистрации нормативных правовых актов за № 7067, опубликовано в эталонном контрольном банке нормативных правовых актов Республики Казахстан 7 января 2020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Косшынырау на 2020-2022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следующем объеме: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183 460,7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4 756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272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178 432,7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расходы – 183 739,9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 в том числе: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-279,2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279,2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279,2 тысяч тенге.".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 и подлежит официальному опубликованию.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внеочередной ХХХХХХVІІІ сессии Кызылординского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Жаксылыков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секретаря Кызылординского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Каримбаев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октября 2020 года № 386-68/8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 №290-54/8</w:t>
            </w:r>
          </w:p>
        </w:tc>
      </w:tr>
    </w:tbl>
    <w:bookmarkStart w:name="z3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Косшынырау на 2020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1"/>
        <w:gridCol w:w="831"/>
        <w:gridCol w:w="1130"/>
        <w:gridCol w:w="1270"/>
        <w:gridCol w:w="5623"/>
        <w:gridCol w:w="261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21"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183 460,7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4 756,0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4 356,0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3 956,0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178 432,7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178 432,7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178 432,7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183 739,9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46 699,8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46 699,8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46 699,8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46 699,8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41 911,0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39 307,0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39 307,0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39 307,0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2 604,0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2 604,0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2 604,0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28 560,4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28 560,4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28 560,4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20 719,3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835,8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7005,3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21 098,0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21 098,0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21 098,0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21 098,0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42 591,9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42 591,9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42 591,9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42 335,9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2 878,2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2 878,2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2 878,2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2 878,2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-279,2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