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114e8" w14:textId="cb114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Кызылорды от 28 мая 2018 года № 11167 "О приватизации организации городской коммунальной собственности как имущественный комплекс"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Кызылорда Кызылординской области от 17 сентября 2020 года № 16173. Зарегистрировано Департаментом юстиции Кызылординской области 18 сентября 2020 года № 7649. Утратило силу постановлением акимата города Кызылорда Кызылординской области от 8 февраля 2021 года № 17299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Кызылорда Кызылординской области от 08.02.2021 </w:t>
      </w:r>
      <w:r>
        <w:rPr>
          <w:rFonts w:ascii="Times New Roman"/>
          <w:b w:val="false"/>
          <w:i w:val="false"/>
          <w:color w:val="ff0000"/>
          <w:sz w:val="28"/>
        </w:rPr>
        <w:t>№ 17299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статьями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города Кызылорды 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города Кызылорды от 28 мая 2018 года </w:t>
      </w:r>
      <w:r>
        <w:rPr>
          <w:rFonts w:ascii="Times New Roman"/>
          <w:b w:val="false"/>
          <w:i w:val="false"/>
          <w:color w:val="000000"/>
          <w:sz w:val="28"/>
        </w:rPr>
        <w:t>№ 11167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приватизации организации городской коммунальной собственности как имущественный комплекс" (зарегистрировано в Реестре государственной регистрации нормативных правовых актов за номером 6305, опубликовано в Эталонном контрольном банке нормативных правовых актов Республики Казахстан от 5 июня 2018 года)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слово "сентябрь," заменить словом "декабрь,".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города Кызылорды.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Кызылорды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