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440" w14:textId="3e0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284-54/2 "О бюджете поселка Белкуль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364-65/2. Зарегистрировано Департаментом юстиции Кызылординской области 14 сентября 2020 года № 7642.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2020-2022 годы" (зарегистрировано в Реестре государственной регистрации нормативных правовых актов № 7071,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321 192,1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302 703,1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542 978,1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-221 786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221 786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217 421,5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№364-65/2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№284-54/2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1315"/>
        <w:gridCol w:w="1735"/>
        <w:gridCol w:w="4036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542 978,1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