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a7400" w14:textId="48a74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Кызылординского городского маслихата от 25 декабря 2019 года № 286-54/4 "О бюджете сельского округа Аксуат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4 сентября 2020 года № 366-65/4. Зарегистрировано Департаментом юстиции Кызылординской области 14 сентября 2020 года № 7639.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Кызылординский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Кызылординского городского маслихата от 25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286-54/4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Аксуат на 2020-2022 годы" (зарегистрировано в Реестре государственной регистрации нормативных правовых актов за №7073, опубликовано в эталонном контрольном банке нормативных правовых актов Республики Казахстан 8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Аксуат на 2020-2022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следующем объеме: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668 389,1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11 000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284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657 105,1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681 925,3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–0, в том числе: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-13 536,2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13 536,2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13 536,2 тысяч тенге.".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обязанностей председателя внеочереднеой ХХХХХХV сессии Кызылординского городского маслихата, секретаря Кызылординского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4 сентября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№366-65/4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№286-54/4</w:t>
            </w:r>
          </w:p>
        </w:tc>
      </w:tr>
    </w:tbl>
    <w:bookmarkStart w:name="z3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Аксуат на 2020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6"/>
        <w:gridCol w:w="886"/>
        <w:gridCol w:w="1204"/>
        <w:gridCol w:w="1204"/>
        <w:gridCol w:w="5331"/>
        <w:gridCol w:w="27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668 389,1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657 105,1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657 105,1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657 105,1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681 925,3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32 415,1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32 415,1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32 415,1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25 428,1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6 987,0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323 249,0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323 249,0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323 249,0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215 154,0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108 095,0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26 432,4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26 432,4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26 432,4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13 687,4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11 895,0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24 441,0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24 290,0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24 290,0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24 290,0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3 005,0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3 005,0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3 005,0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262 604,1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262 604,1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262 604,1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259 394,1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6 990,7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6 990,7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6 990,7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6 990,7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-13 536,2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13 536,2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13 536,2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13 536,2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