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151" w14:textId="e0b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28 ноября 2019 года № 14652 "Об утверждении коэффициентов зонирования, учитывающих месторасположение объекта налогообложения в населенных пунктах города Кызылорды"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 июля 2020 года № 15661. Зарегистрировано Департаментом юстиции Кызылординской области 3 июля 2020 года № 7559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14652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города Кызылорды" (зарегистрировано в Реестре государственной регистрации нормативных правовых актов за номером 6996, опубликовано 3 декабря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