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f25c" w14:textId="4b3f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 и норм их предельной заполняемости, требований к материально-техническому и организационному обеспечению, а также границ прилегающих территорий, в которых запрещено проведение пикетирования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июня 2020 года № 347-62/5. Зарегистрировано Департаментом юстиции Кызылординской области 26 июня 2020 года № 7542.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Кызылординского городского маслихата от 08.10.2024 </w:t>
      </w:r>
      <w:r>
        <w:rPr>
          <w:rFonts w:ascii="Times New Roman"/>
          <w:b w:val="false"/>
          <w:i w:val="false"/>
          <w:color w:val="ff0000"/>
          <w:sz w:val="28"/>
        </w:rPr>
        <w:t>№ 195-27/5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Закона Республики Казахстан от 25 мая 2020 года "О порядке организации и проведения мирных собраний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их использования и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Кызылординского городского маслихата от 1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53/2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мирных собраний, митингов, шествий, пикетов и демонстраций на территории города Кызылорда" (зарегистрировано в Реестре государственной регистрации нормативных правовых актов за номером 5378, опубликовано в газетах от 16 марта 2016 года № 23-24 "Ақмешіт ақшамы", от 22 марта 2016 года № 13 "Кызылорда таймс", от 04 мая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ХХХХХХІІ сессии Кызылординского городского маслихата Секретарь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 № 347-62/5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их использования и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территорий, в которых запрещено проведение пикетирования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Специализированные места для организации и проведения мирных собраний и нормы их предельной заполняемости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специализированные места для организации и проведения мирных собраний и нормы их предельной заполняемости на территории города Кызылорда: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организации и проведения собраний, митингов: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 имени Б.Шукенова (город Кызылорда, улица А.Токмагамбетова дом №9), норма предельной заполняемости - 200 человек;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 "Темір жол" территория областного филармонии (город Кызылорда, улица Е.Ауелбекова дом №41), норма предельной заполняемости - 250 человек;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 (город Кызылорда, пересечения улиц Коркыт ата и Яссауи), норма предельной заполняемости - 100 человек;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организации и проведения демонстраций, шествий: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Женис: от улицы Р.Багланова до проспекта Астана, норма предельной заполняемости - 1 километр, норма предельной заполняемости - 150 человек.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Предполагаемое количество участников мирных собраний не должны превышать нормы предельной заполняемости специализированных мест для организации и проведения мирных собраний.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проведения мирных собраний, митингов в населенных пунктах города Кызылорды: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 "Тасбогет" поселка Тасбогет (улица Ш.Есенова, без номера), норма предельной заполняемости - 70 человек;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"Тағзым" поселка Белкуль (улица Т.Абуова, дом №37), норма предельной заполняемости - 50 человек;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"Тағзым" сельского округа Кызылжарма, (улица К.Сексенбаева без номера), норма предельной заполняемости - 50 человек;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здания клуба сельского округа Талсуат (улица А.Кунанбаева дом №17), норма предельной заполняемости - 50 человек;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здания клуба сельского округа Кызылозек (улица Абылайхана, дом №30), норма предельной заполняемости - 50 человек;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площадь села Ж.Маханбетова сельского округа Аксуат (улица С.Найзагараев без номера), норма предельной заполняемости - 50 человек;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площадь села Баймурат Батыра сельского округа Акжарма (улица Н.Тасымова без номера), норма предельной заполняемости - 50 человек;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"Тағзым" сельского округа Карауылтобе (улица Абая, без номера), норма предельной заполняемости - 50 человек;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здания клуба села Абая сельского округа Косшынырау (улица Бейбитшилик, дом №12), норма предельной заполняемости - 50 человек.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решением Кызылординского городского маслихата от 08.10.2024 </w:t>
      </w:r>
      <w:r>
        <w:rPr>
          <w:rFonts w:ascii="Times New Roman"/>
          <w:b w:val="false"/>
          <w:i w:val="false"/>
          <w:color w:val="000000"/>
          <w:sz w:val="28"/>
        </w:rPr>
        <w:t>№ 195-27/5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Исключен решением Кызылординского городского маслихата от 08.10.2024 </w:t>
      </w:r>
      <w:r>
        <w:rPr>
          <w:rFonts w:ascii="Times New Roman"/>
          <w:b w:val="false"/>
          <w:i w:val="false"/>
          <w:color w:val="000000"/>
          <w:sz w:val="28"/>
        </w:rPr>
        <w:t>№ 195-27/5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 для организации и проведения мирных собраний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Мирные собрания не могут начинаться ранее 9 часов и заканчиваться позднее 20 часов по местному времени в день проведения мирных собраний. Продолжительность пикетирования не должна превышать 2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акиматом города Кызылорда исходя из времени получения им соответствующего уведомления или заявления от организатора мирных собраний.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Организаторы и участники мирных собраний на специализированных местах для организации и проведения мирных собраний должны соблюдать чистоту и поддерживать порядок, не допускать повреждения и разрушения элементов благоустройства (дорог, тротуаров, газонов, малых архитектурных форм, освещения, водоотвода) городов и населенных пунктов, а также обязанности,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25 мая 2020 года "О порядке организации и проведения мирных собраний в Республике Казахстан" (далее - Закон).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Органы внутренних дел в пределах своей компетенции обеспечивают при проведении мирных собраний защиту жизни, здоровья, прав и свобод человека и гражданина от противоправных посягательств, охрану общественного порядка, регулирование дорожного движения, пожарную безопасность, пресечение массовых беспорядков и групповых неповиновений.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Организации здравоохранения в пределах своей компетенции осуществляет при проведении мирных собраний прием больных и оказание медицинской помощи.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Организатору и участникам мирных собраний запрещаются следующие действия: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призывать к нарушению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и иных нормативных правовых актов Республики Казахстан, массовым беспорядкам, разжиганию социальной, расовой, национальной, религиозной, сословной и родовой розни, пропагандировать или публично призывать к захвату или удержанию власти, насильственному изменению конституционного строя Республики Казахстан;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совершать действия, которые создают помехи для бесперебойного функционирования транспорта, объектов инфраструктуры, сохранности зеленых насаждений и малых архитектурных форм, иного имущества, а также препятствуют свободному передвижению граждан, не участвующих в мирных собраниях;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препятствовать деятельности государственных органов, организаций, должностных лиц при выполнении ими комплекса мер по защите жизни, здоровья, прав и свобод человека и гражданина, интересов общества и государства, охране общественного порядка и обеспечению общественной безопасности при проведении мирных собраний;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при себе холодное, огнестрельное и иное оружие, а также специально подготовленные или приспособленные предметы (вещества, изделия), которые могут быть использованы против жизни и здоровья людей, для причинения материального ущерба гражданам и собственности юридических лиц;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заниматься распространением и (или) потреблением алкогольной продукции, наркотических средств, психотропных веществ, их аналогов, а также находиться в состоянии алкогольного, наркотического и (или) токсикоманического опьянения;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предметы одежды и (или) иные средства, препятствующие распознаванию лица, за исключением средств индивидуальной защиты, направленных на охрану здоровья;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противоправные действия, за совершение которых предусмотрена установленная действующим законодательством ответственность.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прекращения мирных собраний являются: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реальной угрозы жизни и здоровью граждан, общественному порядку и (или) общественной безопасности, причинение ущерба имуществу, в том числе в результате превышения нормы предельной заполняемости специализированного места для организации и проведения мирных собраний;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разжигание социальной, расовой, национальной, религиозной, сословной и родовой розни, призывы к насильственному свержению конституционного строя Республики Казахстан, посягательству на территориальную целостность Республики Казахстан, а также нарушение других положений Конституции Республики Казахстан, законов и иных нормативных правовых актов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формы проведения мирных собраний;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наступление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 организатора от проведения мирного собрания;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истечение времени проведения мирного собрания.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акимата города Кызылорда в случае принятия решения о прекращении мирных собраний требует от организатора либо участников мирных собраний добровольно прекратить мирные собрания и устанавливает время для выполнения требования о прекращении мирных собраний.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требования о прекращении мирных собраний сотрудники органов внутренних дел принимают необходимые меры по принудительному прекращению мирных собраний в соответствии с законодательством Республики Казахстан.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и действия (бездействие) государственных органов, акимата города Кызылорда, их должностных лиц могут быть обжалованы в порядке, установленном законами Республики Казахстан.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Специализированные места для организации и проведения мирных собраний по возможности должны быть обеспечены установками наружного электрического освещения, точками подключения к электрическим сетям, урнами для мусора, системами видеонаблюдения подключенных к Центрам оперативного управления органов внутренних дел, а также, благоустроенными территориями в соответствии с нормативами в области архитектуры, градостроительства и строительства.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настоящим Законом и иными законами Республики Казахстан не установлено иное.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финансирование организации и проведения мирных собраний физическими лицами и (или) юридическими лицами, включенными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экстремизма, юридическим лицом, деятельность которого приостановлена или запрещена в установленном законом Республики Казахстан порядке, иностранцами, лицами без гражданства и иностранными юридическими лицами.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Запрещается установление юрт, палаток, иных сооружений в специализированных местах для организации и проведения мирных собраний без согласия акимата города Кызылорда.</w:t>
      </w:r>
    </w:p>
    <w:bookmarkEnd w:id="53"/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Границы прилегающих территорий, в которых запрещено проведение пикетирования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Определить следующие границы прилегающих территорий, в которых запрещено проведение пикетирования: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800 метрах от границы территорий, прилегающих к местам массовых захоронений;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800 метрах от границы территорий, прилегающих к объектам железнодорожного, водного, воздушного и автомобильного транспорта;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800 метрах от границы территорий,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800 метрах от границ территорий, прилегающих к резиденциям Президента Республики Казахстан;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800 метрах от границ территорий,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800 метрах от границы территорий, прилегающих к магистральным железнодорожным сетям, магистральным трубопроводам, национальной электрической сети, магистральным линиям связи.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Кызылординского городского маслихата от 08.10.2024 </w:t>
      </w:r>
      <w:r>
        <w:rPr>
          <w:rFonts w:ascii="Times New Roman"/>
          <w:b w:val="false"/>
          <w:i w:val="false"/>
          <w:color w:val="000000"/>
          <w:sz w:val="28"/>
        </w:rPr>
        <w:t>№ 195-27/5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