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3a37" w14:textId="62a3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городского маслихата от 20 декабря 2019 года №280-53/4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июня 2020 года № 349-62/7. Зарегистрировано Департаментом юстиции Кызылординской области 25 июня 2020 года № 7537. Утратило силу решением Кызылординского городского маслихата от 1 ноября 2024 года № 199-28/2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01.11.2024 </w:t>
      </w:r>
      <w:r>
        <w:rPr>
          <w:rFonts w:ascii="Times New Roman"/>
          <w:b w:val="false"/>
          <w:i w:val="false"/>
          <w:color w:val="ff0000"/>
          <w:sz w:val="28"/>
        </w:rPr>
        <w:t>№ 199-28/2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280-53/4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номером 7054, опубликовано 31 декабря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помощи, определенных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Жилищная помощь назначается с начала месяца подачи заявления на текущий квартал. Порядок исчисления совокупного дохода семьи (гражданина), претендующей на получение жилищной помощи, исчисляется уполномоченным органом за квартал, предшествующий кварталу обращения за назначением жилищной помощи,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(зарегистрировано в Реестре государственной регистрации нормативных правовых актов за номером 20498).".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ХХХХХХІІ сессии Кызылординского городского маслихата Секретарь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