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db5b" w14:textId="2c7d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16 июня 2020 года № 15566. Зарегистрировано Департаментом юстиции Кызылординской области 17 июня 2020 года № 7524.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2020 года № 15566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один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один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Учереждение детский сад "Мир волшебства"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"ІнжуНұр"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"Нұр-Зере"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"Хадиджа"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"Ай-Қарақат"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"Жәния-Бағы"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"Әли Нұр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"Мадияр.Т"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"Альзанур"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"Superbaby-S"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"Гүлсезім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"Данекер-Ордасы"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"НұрлыБақ"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"Жания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"Екі жұлдыз-2016"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"Аяна-Жан"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"Ерке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"Superbaby"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"Дар-Сана"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"АйДиана"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"Аяла-Жан"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"Бөбегім"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"Сыр Камкор"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"Ралан"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учреждения детского сада "Ралан"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"Әл-Сабыр"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"Сырғалым"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Косшынырау, село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"Атамұра-Орда"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"Зияткер-Қызылорда"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негосударственного образовательного учреждения "Балнур-Орда"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"Нұрлы бала"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"Баянсұлу"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садик "Шолпанай"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"Динасыл"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"Балапан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"Үлпілдек"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"Частный детский сад "ГҮЛФАЙРУЗ"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"Д.Әулет"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"Сыр-балдырған"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"Шуақ-Орда"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"Сыр-балакай"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учреждение частный детский сад "ШУАҚ-ОРДА"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"Ясли-Сад Сәби Мағжан"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детский сад "Ақмарал 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"Альбина-Бөбек"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 болашағы"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"Ертегі-Әлемі"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"Хандәулет"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"Ақбота-Үміт"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"Алинур-Т"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"БибіАйша"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 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қонжық"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"№2 НұрШұғыла"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"Фарида"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"Фарида"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"Бауырсақ 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"Сыр Балажан"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"Жан-Айниет"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"Ай-Тоша"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№1 "Шұғыла"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"Ай-Батыр"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бала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"Мариям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"Наз Еркем"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"ГүлНұрАй"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"Ина-Жан"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"Ина Жан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"'Ботақандар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"Жас-Нұр Шөмекей"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"Алдияр-Қызылорда"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"Айзия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"ясли-сад "Нұр-Қасым"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"Керемет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учреждение детский сад "Ак-Бибі"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детский сад "Ай-Мансур"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"Семейный детский сад "Саукел"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детский сад "Ару-Гул"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"Алтын сақа"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 Ислам"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Ясли-сад "Ак 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"Ғазиза"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"Айсара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 Балақай"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 Алан"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"Алан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"Саулет Нурайы"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ясли детский сад "Анеля"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"Бал-балақан"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"ясли-сад "Камила 2016"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"Сиқырлы 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"Ләйлім"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"Ғажайып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"Жайна Құлыншақ"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 Мирас"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"Куланда"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"Жарығым"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"Дара-Нұр"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"Ясли-сад "Талантвилль"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"Бақытты 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центр "Назым"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"Үкілім Үміт"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"Парасат"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Дачная-1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"Наурыз-бөбегі"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"Еркемай" 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"Ырыс"'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дошкольный мини центр "Сыр-Берекесі"'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учреждение дошкольный мини центр "'Еркемай"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"Сердце Томирис"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"Ақтайлағым"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"Шөмекей Жас-НҰР"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"Саулет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ответственностьюдетский сад "Ислам-балапан"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 Орда"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"Аққуым"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 әлемi"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"Нұр-Адина"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"Ақжан-Балапан"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учреждения детский сад "Ақжан-Балапан"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дошкольный мини-садик "Бексултан"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"Жандинур"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учреждение детский сад "МарАл-Шах"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сад" "Мерейлім"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"Нуризат"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"Нұр бөбек-Орда"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"Нур-Салтанат"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"Нұрлы сәби"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"Сезім-Балапан"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"Сымбаттым"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 Өрені"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"Сыр Сұлуы"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"Іңкәр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"Күнім 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"детский сад "Kindersurprise"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Негосудартсвенное учреждение детский сад "Қыз-Жібек"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"Қамбар 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"Бақ-Азат"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"Бодан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бөбек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"Бала сыры"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ясли-детский сад "Балбөпе"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"Бопежан"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"Бөбектер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"Бопежан-2"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"Ералаш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"Ералаш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"Жақсылық"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"Жасмин-Орда"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 "Жаннет"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учреждения детский сад "Жандинур"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"Жеті 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"Ақбілек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Негосудартсвенное образовательное учреждение "Ансар-Каусар"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"Тәп-тәттім"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"Балнур-Орда"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"Алтын бөбегім"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"Райчик"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"Құралай-Бөбек"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"Шырағымай"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"Детская Страна"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"Ұлпан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ясли-детский сад "Хадиша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"Шағбан"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"Шағбан-2"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№3 "Алтын Орда-Шұғыла"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учреждение, детский сад "Алтын балақай"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 Ильяс"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"Азима"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"А.Айя"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"Ажар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"Алтын 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негосударственного образовательного учреждения "Ансар-Каусар"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"Нұр Арай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"Шарипа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"Аль-Диас"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 Еркем-ай"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"Лаззат 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"Батыржан"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"Дамир"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ясли-сад "Нұр-Қасым-2"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"Сарыарқа-Қызылорда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"Сыр сәбиі"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"Солнышко-Бобек"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"Нұрбек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"Ақбалғын"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с иностранным участием детский сад "Ботакан"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мини-садик "КәусәрЖан"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"Нұр-Әлемі"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частного учреждения "Детский сад "Нұр-Әлемі"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"ISTIATGROUP"(ИСТИАТ ГРУПП)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"Бибажар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 "Дикоша"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детский сад "Сарыарқа-Қызылорда"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 көжегі"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"Даулет-Кызылорда"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"Шуағым"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"Лечебно-воспитательный благотворительный приют для детей дошкольного возраста "УМАЙ"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"Елігім"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"Қалжан Дана"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"Қайсар"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"Несібе"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детский сад "Сыр жұлдызы"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санаторный детский сад "№32 "Қызғалдақ"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"Сыр шуағы"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"Сыр самалы" аппарата акима сельского округа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 Тарғын"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"Алтын ұя"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"№50 "Жұлдыз"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"№14 "Самал"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"Балбұлақ"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"Сыр бөбегі"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"Бегім-Ана"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 Төстік"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№5 "Шаттық"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ясли сад "№4 "Қуаныш"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детский сад "№3"Қарлығаш"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"Нұрбесік"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"Сыр еркесі"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ясли сад "Балапан" аппарата акима поселка Белкуль"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казенное санаторный детский сад "№2 "Бөбек" аппарата акима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детский сад "№8 "Бүлдіршін"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"№31"Алтын кілт"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"Баларман"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"Заңғар" аппарата акима сельского округа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"Күнекей" аппарата акима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"Сыр дидары" "Аппарата сельского округа Кызылжарма"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ясли сад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орда"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Карауылтобе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"Нур Бобек" при школы №179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"Ердаулет" при школы №128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Бирказан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при школы №145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Айнакол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центр "Жансая" при школы №175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"Акерке" при школы №39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образовательное учреждение "ясли-сад "Ханшайым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12500 тенге – не выше 26510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