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3b38" w14:textId="8b73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20 декабря 2019 года №278-53/2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мая 2020 года № 318-59/1. Зарегистрировано Департаментом юстиции Кызылординской области 6 мая 2020 года № 7413.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278-53/2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2020-2022 годы" (зарегистрировано в Реестре государственной регистрации нормативных правовых актов за №7051, опубликовано в эталонном контрольном банке нормативных правовых актов Республики Казахстан 31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2020-2022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74 769 811,6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17 131 782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613 347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1 575 276,8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55 449 405,8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82 982 774,6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2 215 430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2 646 321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430 891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-10 428 393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- 10 428 393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11 726 402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3 314 739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2 016 730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2 016 730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на конец отчетного периода – 0.".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в сумме 13 508 тысяч тенге.".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ХХХХХІХ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городского маслихата от 4 мая 2020 года №318-59/1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маслихата от 20 декабря 2019 года №278-53/2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956"/>
        <w:gridCol w:w="1082"/>
        <w:gridCol w:w="5843"/>
        <w:gridCol w:w="30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74 769 811,6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17 131 782,0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8 966 828,0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2 628 102,0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6 338 726,0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5 123 571,0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5 123 571,0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2 415 729,0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1 098 605,0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978 184,0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346 963,0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241 162,0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278 691,0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278 691,0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613 347,0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540 974,0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540 974,0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1 575 276,8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1 223 295,8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1 223 295,8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351 981,0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325 294,0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55 449 405,8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55 442 382,7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55 442 382,7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82 982 774,6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2 761 676,6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332 430,2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284 113,2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284 113,2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2 108 097,7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2 087 040,8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38 634,3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2 033 372,9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48 219,3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48 219,3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46 684,3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272 929,4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89 575,6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89 575,6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159 904,8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137 735,8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35 613 383,2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7 976 492,1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7 953 642,0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1 717 279,0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6 236 363,0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25 984 639,1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24 714 660,1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24 413 427,1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301 233,0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1 269 979,0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1 269 979,0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1 652 252,0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1 652 252,0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315 098,0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1 024 431,0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11 343 509,3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6 852 249,0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6 778 514,0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6 777 858,0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4 193 476,3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4 101 636,3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2 534 721,0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206 123,0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519 522,0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108 456,3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436 370,0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297 784,0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22 167 554,7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13 722 685,1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13 720 967,1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10 027 550,5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3 693 416,6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2 563 393,0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1 594 040,0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1 021 792,0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969 353,0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675 606,0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220 622,0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5 881 476,6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5 881 476,6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580 893,0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659 271,0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4 626 977,6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824 697,4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277 425,3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258 329,3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234 145,3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201 526,0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224 785,0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120 961,1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98 775,1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43 151,1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958 924,5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958 924,5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958 924,5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958 924,5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139 593,2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57 382,2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57 382,2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5 698 309,6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5 098 309,6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5 098 309,6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628 682,0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4 469 627,6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202 920,0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167 370,0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2 950 104,7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2 950 104,7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2 950 104,7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219 243,8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793 836,0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1 524 182,0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412 842,9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2 215 430,0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2 646 321,00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281 193,0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281 193,0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251 998,0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251 998,0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2 035 078,0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430 891,0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выданныз из местного бюджета специализированным организациям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391 877,0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-10 428 393,0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10 428 393,0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11 726 402,0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11 726 402,0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11 726 402,0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11 726 402,0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3 314 739,0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2 546 739,0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768 000,0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