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a61a" w14:textId="b18a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городского маслихата от 25 декабря 2019 года №285-54/3 "О бюджете сельского округа Акжарма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11 февраля 2020 года № 301-56/3. Зарегистрировано Департаментом юстиции Кызылординской области 13 февраля 2020 года № 7253.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Внести в решение Кызылординского городcкого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285-54/3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Акжарма на 2020-2022 годы" (зарегистрировано в Реестре государственной регистрации нормативных правовых актов за №7070, опубликовано в эталонном контрольном банке нормативных правовых актов Республики Казахстан 8 января 2020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Акжарма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–134 115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4 181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129 797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расходы – 135 269,6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-1 154,6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1 154,6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строкой следующего содержания: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- 1 154,6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 и подлежит официальному опубликованию.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ХХХХХVІ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маслихата, секретарь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Кызылординского городского маслихата от 11 февраля 2020 года №301-56/3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маслихата от 25 декабря 2019 года №285-54/3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877"/>
        <w:gridCol w:w="1192"/>
        <w:gridCol w:w="1192"/>
        <w:gridCol w:w="124"/>
        <w:gridCol w:w="5278"/>
        <w:gridCol w:w="27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134 115,0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129 797,0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129 797,0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135 269,6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24 127,0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24 127,0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24 127,0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24 127,0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42 462,0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17 815,7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17 815,7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17 815,7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9 118,7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22 693,0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22 693,0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22 693,0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25 632,0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25 632,0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25 632,0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25 367,0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-1 154,6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