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49cd" w14:textId="ac54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25 декабря 2019 года №289-54/7 "О бюджете сельского округа Кызылозек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11 февраля 2020 года № 305-56/7. Зарегистрировано Департаментом юстиции Кызылординской области 13 февраля 2020 года № 7251.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289-54/7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Кызылозек на 2020-2022 годы" (зарегистрировано в Реестре государственной регистрации нормативных правовых актов № 7063, опубликовано в эталонном контрольном банке нормативных правовых актов Республики Казахстан 6 января 2020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Кызылозек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79 127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73 599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80 439,2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-1 312,2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- 1 312,2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строкой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1 312,2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ХХХХХVІ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маслихата от 11 февраля 2020 года №305-56/7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маслихата от 25 декабря 2019 года №289-54/7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19"/>
        <w:gridCol w:w="1220"/>
        <w:gridCol w:w="5240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79 127,00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73 599,00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73 599,00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80 439,20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15 796,05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15 796,05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15 796,05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-1 312,20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