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a319" w14:textId="db2a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№291-54/9 "О бюджете сельского округа Таслуат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февраля 2020 года № 307-56/9. Зарегистрировано Департаментом юстиции Кызылординской области 13 февраля 2020 года № 7250.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291-54/9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Таслуат на 2020-2022 годы" (зарегистрировано в Реестре государственной регистрации нормативных правовых актов № 7069,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Талсуат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–172 305,2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169 153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172 305,2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11 февраля 2020 года №307-56/9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25 декабря 2019 года №291-54/9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24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172 305,2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169 153,0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169 153,0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172 305,2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104 435,0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104 435,0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98 539,0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18 216,0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18 216,0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18 216,0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