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53a4" w14:textId="679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№284-54/2 "О бюджете поселка Белкуль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300-56/2. Зарегистрировано Департаментом юстиции Кызылординской области 13 февраля 2020 года № 7248.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2020-2022 годы" (зарегистрировано в Реестре государственной регистрации нормативных правовых актов № 7071, опубликовано в эталонном контрольном банке нормативных правовых актов Республики Казахстан 8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189 947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171 458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194 311,5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4 364,5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№300-56/2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№284-54/2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2251"/>
        <w:gridCol w:w="4642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-4 364,5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