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97137" w14:textId="14971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Кызылординской области от 5 февраля 2020 года № 161 "Об утверждении объемов субсидирования развития племенного животноводства, повышения продуктивности и качества продукции животноводства на 2020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3 декабря 2020 года № 140. Зарегистрировано Департаментом юстиции Кызылординской области 3 декабря 2020 года № 7844.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приказом Министра сельского хозяйства Республики Казахстан от 15 марта 2019 года </w:t>
      </w:r>
      <w:r>
        <w:rPr>
          <w:rFonts w:ascii="Times New Roman"/>
          <w:b w:val="false"/>
          <w:i w:val="false"/>
          <w:color w:val="000000"/>
          <w:sz w:val="28"/>
        </w:rPr>
        <w:t>№ 108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(зарегистрировано в Реестре государственной регистрации нормативных правовых актов за номером 18404)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постановление акимата Кызылординской области от 5 февраля 2020 года </w:t>
      </w:r>
      <w:r>
        <w:rPr>
          <w:rFonts w:ascii="Times New Roman"/>
          <w:b w:val="false"/>
          <w:i w:val="false"/>
          <w:color w:val="000000"/>
          <w:sz w:val="28"/>
        </w:rPr>
        <w:t>№ 161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объемов субсидирования развития племенного животноводства, повышения продуктивности и качества продукции животноводства на 2020 год" (зарегистрировано в Реестре государственной регистрации нормативных правовых актов за номером 7234, опубликовано 6 февраля 2020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объемы субсидирования развития племенного животноводства, повышения продуктивности и качества продукции животноводства на 2020 год, утвержденные указанным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сельского хозяйства Кызылординской области"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Кызылординской области Жаханова Б.Д.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Абдыкаликова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2020 года № 140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февраля 2020 года № 161</w:t>
            </w:r>
          </w:p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субсидирования развития племенного животноводства, повышения продуктивности и качества продукции животноводства на 2020 год </w:t>
      </w:r>
    </w:p>
    <w:bookmarkEnd w:id="6"/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№1</w:t>
      </w:r>
    </w:p>
    <w:bookmarkEnd w:id="7"/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субсидий, освоенные в соответствии с нормативами, утвержденными согласно приказа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3640"/>
        <w:gridCol w:w="512"/>
        <w:gridCol w:w="1929"/>
        <w:gridCol w:w="2357"/>
        <w:gridCol w:w="2925"/>
      </w:tblGrid>
      <w:tr>
        <w:trPr>
          <w:trHeight w:val="30" w:hRule="atLeast"/>
        </w:trPr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  <w:bookmarkEnd w:id="9"/>
        </w:tc>
        <w:tc>
          <w:tcPr>
            <w:tcW w:w="1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единицу, тенге</w:t>
            </w:r>
          </w:p>
          <w:bookmarkEnd w:id="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голова, тонна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случной сезон</w:t>
            </w:r>
          </w:p>
          <w:bookmarkEnd w:id="11"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племенного быка-производителя мясных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мясо-молочных пород, используемых для воспроизводства стада</w:t>
            </w:r>
          </w:p>
          <w:bookmarkEnd w:id="12"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случной сезон</w:t>
            </w:r>
          </w:p>
          <w:bookmarkEnd w:id="13"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рогатого скота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зарубежного племенного маточного поголовья*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перемещенных на откорм в откормочные площадки вместимостью не менее1000 голов единовременно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живого веса</w:t>
            </w:r>
          </w:p>
          <w:bookmarkEnd w:id="14"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999,89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199978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для откормочных площадок вместимостьюне менее 1000 голов единовременно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привеса</w:t>
            </w:r>
          </w:p>
          <w:bookmarkEnd w:id="15"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65,077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13015,4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заготовки говядины мясоперерабатывающими предприятиями, занимающимися забоем и первичной переработкой мяса крупного рогатого скота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(действует с 1 января 2020 года) </w:t>
            </w:r>
          </w:p>
          <w:bookmarkEnd w:id="16"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произведенной говядины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пород: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  <w:bookmarkEnd w:id="17"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отечественный или зарубежный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стран Содружества Независимых Государств</w:t>
            </w:r>
          </w:p>
          <w:bookmarkEnd w:id="18"/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  <w:bookmarkEnd w:id="19"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Австралии, Соединенных Штатов Америки, Канады и Европы*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реализованный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переработанный килограмм</w:t>
            </w:r>
          </w:p>
          <w:bookmarkEnd w:id="20"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3581,876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125365,660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услуги по искусственному осеменению маточного поголовья крупного рогатого скота в крестьянских (фермерских) хозяйствах и сельскохозяйственных кооперативах 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осемененная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случной сезон</w:t>
            </w:r>
          </w:p>
          <w:bookmarkEnd w:id="21"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племенного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быка-производителя молочных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молочно-мясных пород, используемых для воспроизводства стада </w:t>
            </w:r>
          </w:p>
          <w:bookmarkEnd w:id="22"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случной сезон</w:t>
            </w:r>
          </w:p>
          <w:bookmarkEnd w:id="23"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трансплантации эмбрионов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и ремонтному поголовью молочного и молочно-мясного направления*/**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услуги по искусственному осеменению маточного поголовья овец в хозяйствах и сельскохозяйственных кооперативах 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осемененная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случной сезон</w:t>
            </w:r>
          </w:p>
          <w:bookmarkEnd w:id="24"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племенное маточное поголовье овец 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случной сезон</w:t>
            </w:r>
          </w:p>
          <w:bookmarkEnd w:id="25"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товарное маточное поголовье овец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  <w:bookmarkEnd w:id="26"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коз**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племенного барана-производителя, используемого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воспроизводства товарной отары</w:t>
            </w:r>
          </w:p>
          <w:bookmarkEnd w:id="27"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случной сезон</w:t>
            </w:r>
          </w:p>
          <w:bookmarkEnd w:id="28"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реализации ягнят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  <w:bookmarkEnd w:id="29"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39,574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2374,440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Верблюдоводство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верблюдов-производителей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  <w:bookmarkEnd w:id="30"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62,96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пчелосемьями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семья/сезон</w:t>
            </w:r>
          </w:p>
          <w:bookmarkEnd w:id="31"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1588268,3</w:t>
            </w:r>
          </w:p>
        </w:tc>
      </w:tr>
    </w:tbl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при выделении дополнительных бюджетных средств из местного бюджета и/или при перераспределении с других бюджетных программ допускается увеличение нормативов субсидирования до 50 процентов и по субсидированию кормов до 100 процентов от утвержденного норматива по согласованию с Министерством в соответствии с пунктом 4 Правил субсидирования развития племенного животноводства, повышения продуктивности и качества продукции животноводства, утвержденных приказом Министра сельского хозяйства Республики Казахстан от 15 марта 2019 года № 108 (зарегистрировано в Реестре государственной регистрации нормативных правовых актов за номером 18404);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при выделении дополнительных бюджетных средств из местного бюджета.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племенных животных всех видов, племенного суточного молодняка родительской/прародительской формы мясного направления птиц, суточного молодняка финальной формы яичного направления, полученного от племенной птицы, субсидируется до утвержденного норматива, но не более 50 процентов стоимости от его стоимости приобретения. 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отечественного племенного маточного поголовья крупного рогатого скота и овец субсидируется при наличии договора кредитования с финансовым институтом, при этом субсидии перечисляются на специальный счет в счет погашения кредита.</w:t>
      </w:r>
    </w:p>
    <w:bookmarkEnd w:id="36"/>
    <w:bookmarkStart w:name="z5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№2</w:t>
      </w:r>
    </w:p>
    <w:bookmarkEnd w:id="37"/>
    <w:bookmarkStart w:name="z5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субсидий, которые будут освоены в соответствии с нормативами, утвержденными согласно приказа министра сельского хозяйства Республики Казахстан от 17 июля 2020 года №229"О внесении изменений в приказ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4152"/>
        <w:gridCol w:w="641"/>
        <w:gridCol w:w="1842"/>
        <w:gridCol w:w="2250"/>
        <w:gridCol w:w="2521"/>
      </w:tblGrid>
      <w:tr>
        <w:trPr>
          <w:trHeight w:val="30" w:hRule="atLeast"/>
        </w:trPr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Нормативы субсидий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единицу, тенге</w:t>
            </w:r>
          </w:p>
          <w:bookmarkEnd w:id="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голова, тонна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bookmarkEnd w:id="40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быка-производителя мясных и мясо-молочных пород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импортированного маточного поголовья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скота, соответствующее породному происхождению</w:t>
            </w:r>
          </w:p>
          <w:bookmarkEnd w:id="4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бычков, реализованных или перемещҰнных на откорм в откормочные площадки вместимостью не менее 1000 голов единовременно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на мясопере-рабатывающие предприятия с убойной мощностью 50 голов в сутки</w:t>
            </w:r>
          </w:p>
          <w:bookmarkEnd w:id="4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живого веса</w:t>
            </w:r>
          </w:p>
          <w:bookmarkEnd w:id="43"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заготовки говядины мясоперерабатывающими предприятиями, занимающимися забоем и первичной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переработкой мяса крупного рогатого скота</w:t>
            </w:r>
          </w:p>
          <w:bookmarkEnd w:id="4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произведенной говядины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переработанный килограмм</w:t>
            </w:r>
          </w:p>
          <w:bookmarkEnd w:id="45"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2545,904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114565,7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приобретения эмбрионов крупного рогатого скота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осемененная голова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текущем году</w:t>
            </w:r>
          </w:p>
          <w:bookmarkEnd w:id="46"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производства пищевого яйца (действует до 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года)</w:t>
            </w:r>
          </w:p>
          <w:bookmarkEnd w:id="4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фактическое 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200 миллионов штук</w:t>
            </w:r>
          </w:p>
          <w:bookmarkEnd w:id="48"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фактическое 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150 миллионов штук</w:t>
            </w:r>
          </w:p>
          <w:bookmarkEnd w:id="4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фактическое 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 миллионов штук</w:t>
            </w:r>
          </w:p>
          <w:bookmarkEnd w:id="5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фактическое 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миллионов штук</w:t>
            </w:r>
          </w:p>
          <w:bookmarkEnd w:id="5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фактическое 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миллионов штук</w:t>
            </w:r>
          </w:p>
          <w:bookmarkEnd w:id="5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103900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93020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импортированных племенных маточных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импортированных племенных баранов-производителей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племенного барана-производителя, используемого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воспроизводства товарной отары</w:t>
            </w:r>
          </w:p>
          <w:bookmarkEnd w:id="5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баранчиков, реализованных на откорм в откормочные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площадки вместимостью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5000 голов единовременно или на мясоперерабатывающие предприятия с убойной мощностью 300 голов в сутки</w:t>
            </w:r>
          </w:p>
          <w:bookmarkEnd w:id="5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реализованная голова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приобретения эмбрионов овец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искусственному осеменению маточного поголовья овец в хозяйствах и сельскохозяйственных кооперативах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голова/случной сезон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Верблюдоводство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верблюдов-производителей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местного бюджета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поголовьем маралов (оленей)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семья/сезон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сельскохозяйственным животным*: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 молочного и молочно-мясного направления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мелкого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35003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лошадей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верблюдов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коз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1808525,7</w:t>
            </w:r>
          </w:p>
        </w:tc>
      </w:tr>
    </w:tbl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животных всех видов, племенного суточного молодняка родительской/прародительской формы мясного направления птиц, суточного молодняка финальной формы яичного направления, полученного от племенной птицы, эмбрионов крупного рогатого скота и овец субсидируется до утвержденного норматива, но не более 50 % от его стоимости приобретения.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семени племенного быка молочных и молочно-мясных пород субсидируется до 100 % от стоимости приобретения, но не более утвержденного норматива.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племенных быков-производителей и племенных баранов-производителей субсидируется в соотношении к маточному поголовью согласно нагрузке 1:25, приобретение племенных жеребцов-производителей и верблюдов-производителей субсидируется в соотношении к маточному поголовью согласно нагрузке 1:15.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 в случае нехватки бюджетных средств, норматив субсидий может корректироваться в сторону уменьшения до 50 %.</w:t>
      </w:r>
    </w:p>
    <w:bookmarkEnd w:id="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