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b718" w14:textId="c73b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октября 2020 года № 474. Зарегистрировано Департаментом юстиции Кызылординской области 2 ноября 2020 года № 7771. Утратило силу решением Кызылординского областного маслихата от 23 октября 2024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23.10.2024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решения Кызылординского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Кызылординской области при амбулаторном лечении бесплатных условиях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48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21 октября 2020 года № 474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Гарантированный объем бесплатной медицинской помощи, в том числе лекарственные средства, специальные лечебные продукты, медицинские изделия, отдельным категориям граждан Кызылординской области на бесплатных условиях при амбулаторном лечении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Кызылординского областного маслихата от 14.04.2021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07.09.2022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12.10.2022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(ингаляционная форма)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мг/5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Ацетилцистеин 100 мг, 200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Риоцигуат 2,5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Илопрост раствор для ингаляций 10 мкг/мл, 2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Мацитентан 10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другого антикоагулянтного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Ривароксабан 10 мг, 20 мг;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Эноксапарин Натрия 0,6 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раствор для инъекций; - Инфликсимаб, лиофилизат для приготовления раствора для инфузий; флакон;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Циклоспорин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Перевязочные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предмет для сангигиены (мыло) специализированное питание;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Инфликсимаб 100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степени (у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Материалы для искусственного обеспечение кислородом и дезинфицирующие средства для санитарной гигиены;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Будесонид, суспензия для ингаляции дозированная 0,25 мг/мл;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-йод 1% - 50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Флуимуцил раствор для инъекции и ингаляции 100мг/мл;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Натрия хлорид 0,9%-100,0;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Хлоргексидина биглюконат, раствор для наружного применения 0,05%;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Заменительный лекарственный препарат при врожденной ферментопатии.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Панкреатин 10000 ЕД/150 мг; - Панкреатин 25000 ЕД/300 мг;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Смесь мучная для выпечки хлеба без глютена, без яйца, без молока;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Макароны без глютена, без яйца, без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воспалительной демиелинизирующей полинейропатии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обеспечивающее вторичный гуморальный ответ организма на инфекцию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Человеческий нормальный иммуноглобулин G 50мл, 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форма остеопаразо, тяжелое течение, III, IV степени, при увеличение разрушение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Золедроновая кислота 5 мг/100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гормонопатии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Октреотид 0,05мг/мл, 0,1мг/мл;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Даратумумаб концентрат для приготовления инфузионного раствора; - Иксазомиб капсула; - Помалидомид капсула</w:t>
            </w:r>
          </w:p>
          <w:bookmarkEnd w:id="1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тип, стадия декомпенсации в тяжелом потоке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гипергликемической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Резервуар для инсулиновой помпы 3 мл,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помпы инсулина;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гетеротоксической аллотрансплантации почек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профилактики цитомегаловирусной инфекции у больных, относящихся к группе риска после трансплантации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Валганцикловир таблетка, 450 мг, покрытая оболочкой;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дистрофия Дюшенна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Моллекулярно-генетическое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Нервно-мышечный панель/разовое исследование;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Дефлазакорт таблетка;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Левокарнитин, раствор для приема внутрь,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хронической почечной недостаточности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Кровезаменители, диализ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Физионил 1,36%-2,0 л (пакет, колпочек);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-Физионил 2,27%-2,0 л (пакет, колпочек);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Дополнительные материалы (переходная трубка, катетр, зажимы, дренажный компонент, комплект магистраль);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питательная жидкость продлевает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Нутрикомп дринк ренал-ванильный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Нутриком стандарт система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Лимфоэпителиальная и назофарингеальная карцинома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Бетаферон флакон 0,3 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кислота салициловая, мазь 15 гр;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Неоцитотект 1000Е/10 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откллнения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состоящие на "Д"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депрессивных Волнение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Сертралин таблетка 50 мг;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Флувоксамин таблетка 50 мг.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Вигабатрин 500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Нусинерсен 12 мг/5 мл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Криопирин-ассоциированные периодические синдромы (CAPS)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Канакинумаб 150мг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Ритуксимаб концентрат для приготовления раствора для инфузий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Спорадический боковой амиотрофический склероз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таблетки покрытые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Гепатоцеллюлярная карцинома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-Атезолизумаб концентрат для приготовления раствора для инфузий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Наслед-ственный анги-оневрот-ический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(Цинрайз) лиофилизат для приготовления раствора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остеопороз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Терипаратид раствор для подкожного введения шприц-ручка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тип, плексиформная 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Селуметиниб 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 - миллиграмм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 – миллилитр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 - микрограмм;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 - процент;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 - грамм.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