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f3607" w14:textId="f0f36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Кызылординского областного маслихата от 12 декабря 2019 года № 374 "Об областном бюджете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Кызылординского областного маслихата от 28 октября 2020 года № 509. Зарегистрировано Департаментом юстиции Кызылординской области 29 октября 2020 года № 7765.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кодекса Республики Казахстан от 4 декабря 2008 года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Кызылординский областной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решение Кызылординского областного маслихата от 12 декабря 2019 года </w:t>
      </w:r>
      <w:r>
        <w:rPr>
          <w:rFonts w:ascii="Times New Roman"/>
          <w:b w:val="false"/>
          <w:i w:val="false"/>
          <w:color w:val="000000"/>
          <w:sz w:val="28"/>
        </w:rPr>
        <w:t>№ 374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областном бюджете на 2020-2022 годы" (зарегистрировано в Реестре государственной регистрации нормативных правовых актов за номером 7037, опубликовано 26 декабря 2019 года в Эталонном контрольном банке нормативных правовых актов Республики Казахстан)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Утвердить областной бюджет на 2020-2022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280 649 777,3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11 741 343,4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– 4 257 638,7 тысяч тенге; 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32 243,4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264 618 551,8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289 541 077,6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28 515 848,4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32 482 377,4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3 966 529,0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2 288 485,4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2 288 485,4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-39 695 634,1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39 695 634,1 тысяч тенге.";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16), 17) нового содержания: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"16) содержание вновь вводимых объектов физической культуры и спорта;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инвентаризацию подземных и наземных инженерных сетей на территории города Кызылорда.";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12) нового содержания:</w:t>
      </w:r>
    </w:p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"12) развитие объектов социальной сферы.";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с 1 января 2020 года и подлежит официальному опубликованию.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внеочередной 49 сессии Кызылординского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Амитов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Кызылординского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Бисенов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областного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октября 2020 года № 509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40 сессии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областного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"12" декабря 2019 года № 374</w:t>
            </w:r>
          </w:p>
        </w:tc>
      </w:tr>
    </w:tbl>
    <w:bookmarkStart w:name="z3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2020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280 649 777,3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11 741 343,4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5 562 835,0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5 562 835,0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5 050 169,4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5 050 169,4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1 128 339,0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1 064 206,0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4 257 638,7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148 647,7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31 606,6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91 611,1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814 059,6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814 059,6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3 294 931,4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3 294 931,4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32 243,4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32 243,4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32 243,4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264 618 551,8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3 875 364,8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(городских)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3 875 364,8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260 743 187,0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260 743 187,0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289 541 077,6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3 563 772,1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69 090,6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1 873 596,2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1 607 744,7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110 271,8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125 926,7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123 470,0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121 987,0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212 719,5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171 669,5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248 098,0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ревизионной комиссии области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245 438,0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669 308,7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669 308,7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туризма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149 863,1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туризма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145 840,1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по обеспечению деятельности специального представителя Президента Республики Казахстан на комплексе "Байконур"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специального представителя Президента Республики Казахстан на комплексе "Байконур"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1 953 013,2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1 870 805,2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мобилизационной подготовки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214 380,4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91 282,3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1 468 395,5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8 245 524,6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8 131 024,3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6 409 256,1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1 718 703,2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114 500,3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114 500,3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53 605 261,9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817 640,0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652 557,0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44 439 529,1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176 849,7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1 283 067,4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Информатизация системы образования в областных государственных учреждениях образования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1 370 303,2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 масштаба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426 470,2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373 505,2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областным государственным учреждениям образования за высокие показатели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послесреднего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8 744 718,9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124 420,2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2 985 110,0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114 458,0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3 075 992,9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25 709 602,4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3 901 639,1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3 508 196,1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393 443,0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4 414 058,7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313 435,3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3 085 118,4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дополнительного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1 015 505,0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9 592 885,4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5 412 940,1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181 582,1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225 280,8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199 885,0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158 871,0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медицинских и фармацевтических работников, направленных для работы в сельскую местность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2 020 846,0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46 702,4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1 183 578,4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амбулаторно-поликлинических услуг и медицинских услуг субъектами сельского здравоохранения, за исключением оказываемой за счет средств республиканского бюджета, и оказание услуг Call-центрами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273 942,2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772 596,6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организации мероприятий, снижающих половое влечение, осуществляемые на основании решения суда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лизинговых платежей по санитарному транспорту, приобретенных на условиях финансового лизинга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230 993,6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4 179 945,3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4 179 945,3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23 817 129,1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23 420 819,5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124 813,0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365 133,0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1 365 108,7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1 077 590,1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466 057,8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477 836,0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125 189,3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текущих мероприятий, направленных на развитие рынка труда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прав и улучшение качества жизни инвалидов в Республике Казахстан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118 818,0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48 578,6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19 246 084,0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276 473,0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203 337,0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48 525,1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48 525,1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контролю в сфере труда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71 311,5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71 311,5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22 182 854,8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15 513 960,6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202 341,2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652 262,0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1 970 751,0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3 273 927,0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2 784 249,7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1 911 010,1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2 741 975,6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1 977 444,0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6 668 894,2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строительство и (или) реконструкцию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6 668 755,7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10 580 267,0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982 116,6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внутренней политики на местном уровне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187 047,5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726 359,0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63 051,1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3 106 343,0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 и управления архивным делом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75 012,2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140 184,0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745 154,2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853 545,0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250 313,0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319 311,8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200 428,8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522 394,0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вопросам молодежной политики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182 232,5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молодежной политики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134 394,5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3 714 209,2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324 139,9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60 704,2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3 199 439,0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123 993,1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1 969 722,3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850 614,6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1 119 107,7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цифровых технологий области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625 643,4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информатизации, оказания государственных услуг и проектного управления области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230 590,4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государственного учреждения "Центр информационных технологий"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395 053,0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6 019 550,4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6 019 550,4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1 130 050,0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4 857 704,4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17 514 725,3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2 065 450,4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101 808,0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водоохранных зон и полос водных объектов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28 376,6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 особо аварийных водохозяйственных сооружений и гидромелиоративных систем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1 215 146,0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565 426,4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нижестоящим бюджетам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нижестоящим бюджетам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110 199,0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13 945 382,9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150 692,9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351 001,0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производства приоритетных культур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136 973,8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716 122,2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435 857,0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Обезвреживание пестицидов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распространению и внедрению инновационного опыта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146 747,5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Cубсидирование повышения продуктивности и качества товарного рыбоводства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региональных стабилизационных фондов продовольственных товаров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742 031,0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10 510,1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2 241 011,0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2 317 985,0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в рамках гарантирования и страхования займов субъектов агропромышленного комплекса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3 396 794,0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заготовительным организациям в сфере агропромышленного комплекса суммы налога на добавленную стоимость, уплаченного в бюджет, в пределах исчисленного налога на добавленную стоимость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2 417 107,0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ревизионных союзов сельскохозяйственных кооперативов на проведение внутреннего аудита сельскохозяйственных кооперативов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61 557,8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операционных затрат микрофинансовых организаций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1 384 646,3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ветеринарии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46 791,6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ветеринарных мероприятий по профилактике и диагностике энзоотических болезней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15 891,3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Провдение противоэпизоотических мероприятий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975 074,2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176 268,6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Централизованный закуп изделий и атрибутов ветеринарного назначения для проведения идентификации сельскохозяйственных животных, ветеринарного паспорта на животное и их транспортировка (доставка)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контролю за использованием и охраной земель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69 203,7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контроля за использованием и охраной земель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69 203,7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5 618 345,2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5 535 797,9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124 681,6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170 942,5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5 240 173,8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82 547,3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82 547,3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12 501 232,5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12 501 232,5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74 274,8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1 635 444,0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192 715,8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121 195,0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1 641 601,2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2 050 713,0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воздушного транспорта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5 235 344,6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1 544 944,1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8 762 249,0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739 958,0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739 958,0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242 949,0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242 949,0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137 472,0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137 472,0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1 087 446,4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1 087 446,4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151 078,5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151 078,5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1 116 979,0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1 116 979,0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1 776 406,5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 2020"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инженерной инфраструктуры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104 047,5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индустриальной инфраструктуры в рамках Государственной программы поддержки и развития бизнеса "Дорожная карта бизнеса-2020"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848 917,0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807 638,0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индустриально-инновационного развития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индустриально-инновационной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141 247,0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141 247,0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180 042,6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 2020"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63 833,6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116 209,0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туризма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2 927 825,0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Государственной программы поддержки и развития бизнеса "Дорожная карта бизнеса 2025"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Государственной программы поддержки и развития бизнеса "Дорожная карта бизнеса 2025"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2 242 161,0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Государственной программы поддержки и развития бизнеса "Дорожная карта бизнеса 2025"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535 264,0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государственных грантов молодым предпринимателям для реализации новых бизнес-идей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цифровых технологий области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53 437,1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53 437,1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44 742,1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105 530 830,0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105 530 830,0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96 639 278,0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457 661,5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4 693 718,0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2 701 887,0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областным бюджетам, бюджетам городов республиканского значения, столицы в случаях возникновения чрезвычайных ситуаций природного и техногенного характера, угрожающих политической, экономической и социальной стабильности административно-территориальной единицы, жизни и здоровью людей, проведения мероприятий общереспубликанского либо международного значения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782 285,6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28 515 848,4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32 482 377,4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14 911 529,2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2 398 382,2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для финансирования мер в рамках Дорожной карты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2 398 382,2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153 080,8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для финансирования мер в рамках Дорожной карты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153 080,8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4 259 155,2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для финансирования мер в рамках Дорожной карты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4 259 155,2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3 015 046,5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для финансирования мер в рамках Дорожной карты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3 015 046,5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5 085 864,5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для финансирования мер в рамках Дорожной карты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5 085 864,5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11 938 272,2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3 475 736,0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реконструкцию и строительство систем тепло-,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1 396 286,0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проведение капитального ремонта общего имущества объектов кондоминимумов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2 079 450,0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8 462 536,2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проектирование и (или) строительство жилья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8 462 536,2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5 354 076,0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3 103 376,0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развитию предпринимательства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3 103 376,0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2 250 700,0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2 250 700,0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туризма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содействие развитию предпринимательства в областных центрах и моногородах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3 966 529,0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3 966 529,0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3 965 041,0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2 288 485,4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2 288 485,4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2 288 485,4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800 195,4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800 195,4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941 857,0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941 857,0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туризма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-39 695 634,1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39 695 634,1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41 572 164,5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41 572 164,5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эмиссионные ценные бумаги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32 896 304,5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8 675 860,0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3 772 340,0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3 772 340,0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2 115 848,0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1 655 004,0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1 895 809,6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1 895 809,6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1 895 809,6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