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1763" w14:textId="4ad1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 сентября 2020 года № 96. Зарегистрировано Департаментом юстиции Кызылординской области 4 сентября 2020 года № 7631. Утратило силу постановлением акимата Кызылординской области от 8 января 2021 года № 178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08.01.2021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приказом исполняющего обязанности Министра национальной экономики Республики Казахстан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за номером 11245) и протоколом заседания комиссии по утверждению размера предельно допустимых розничных цен на социально значимые продовольственные товары от 22 июля 2020 года № 06/1-6/4034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размер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предельно допустимых розничных цен на социально значимые продовольственные товары.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Жаханова Б.Д.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2020 года № 96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предельно допустимых розничных цен на социально значимые продовольственные товары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3211"/>
        <w:gridCol w:w="1788"/>
        <w:gridCol w:w="3340"/>
        <w:gridCol w:w="2562"/>
      </w:tblGrid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значимого продовольственного товара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тенге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