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f031" w14:textId="27df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августа 2020 года № 94. Зарегистрировано Департаментом юстиции Кызылординской области 2 сентября 2020 года № 7630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94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акимата Кызылординской области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Кызылординской области от 22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816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объемов субсидий по Кызылординской области" (зарегистрировано в Реестре государственной регистрации нормативных правовых актов за номером 5890, опубликовано 1 июля 2017 года в газетах "Сыр бойы" и "Кызылординские вести", 3 июля 2017 года в эталонном контрольном банке нормативных правовых актов Республики Казахстан).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2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1360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и предельных цен субсидируемых семян по Кызылординской области" (зарегистрировано в Реестре государственной регистрации нормативных правовых актов за номером 6757, опубликовано в эталонном контрольном банке нормативных правовых актов Республики Казахстан 15 апреля 2019 года).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8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1382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Кызылординской области" (зарегистрировано в Реестре государственной регистрации нормативных правовых актов за номером 6789, опубликовано в эталонном контрольном банке нормативных правовых актов Республики Казахстан 28 мая 2019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