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a527" w14:textId="478a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постановления ревизионной комиссии по Кызылординской области от 17 апреля 2017 года №1 "Об утверждении Правил выдачи служебного удостоверения ревизионной комиссии по Кызылординской области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Кызылординской области от 10 августа 2020 года № 1. Зарегистрировано Департаментом юстиции Кызылординской области 11 августа 2020 года № 7578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ревизионная комиссия по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нормативное постановление ревизионной комиссии по Кызылординской области от 17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ревизионной комиссией по Кызылординской области и его описания" (зарегистрировано в Реестре государственной регистрации нормативных правовых актов за №5838, опубликовано 25 мая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нормативного постановления возложить на руководителя аппарата ревизионной комиссии по Кызылординской области Пшанова 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государственной регистрации в органах юстиции и вводится в действие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Кулумбетова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