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f043" w14:textId="f5df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постановление акимата Кызылординской области от 9 сентября 2019 года № 56 "Об утверждении Правил реализации механизмов стабилизации цен на социально значимые продовольственные товары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24 июля 2020 года № 72. Зарегистрировано Департаментом юстиции Кызылординской области 29 июля 2020 года № 7567. Утратило силу постановлением акимата Кызылординской области от 2 марта 2023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02.03.2023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9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механизмов стабилизации цен на социально значимые продовольственные товары по Кызылординской области" (зарегистрировано в Реестре государственной регистрации нормативных правовых актов за номером 6914, опубликовано в эталонном контрольном банке нормативных правовых актов Республики Казахстан 12 сентября 2019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Кызылординской области,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постановлением Правительства Республики Казахстан от 9 октября 2012 года №1279;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закупочные интервенции – мероприятия по закупке специализированными организациями продовольственных товаров, при снижении цен на территории области и/или при введении чрезвычайного положения на территории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реализации механизмов стабилизации цен на социально значимые продовольственные товары местный исполнительный орган области осуществляет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До истечения срока действия договора о реализации механизмов стабилизации цен на социально значимые продовольственные товары на трехлетний период местный исполнительный орган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Местный исполнительный орган области ежемесячно до 20 числа месяца представляет в министерства сельского хозяйства, торговли и интеграции Республики Казахстан информацию о ходе реализации механизмов стабилизации цен на социально значимые продовольственные товары.";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области согласно Плану статистических работ в соответствии с пунктом 1 статьи 19 Закона Республики Казахстан от 19 марта 2010 года "О государственной статистике".";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Местный исполнительный орган области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 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 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лиц, и/или корпоративной гарантии. Обеспечение исполнения обязательств оформляется в письменной форме, предусмотренной законодательством.";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 Источником финансирования являются денежные средства, выделяемые местным исполнительным органом области, в том числе, выделенные ранее на формирование региональных стабилизационных фондов продовольственных товаров.".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