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7dd3" w14:textId="2197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 направлениям развития семеноводства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9 июня 2020 года № 49. Зарегистрировано Департаментом юстиции Кызылординской области 10 июня 2020 года № 7514.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номером 20209)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 направлениям развития семеноводства на 2020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Жаханова Б.Д.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Министерством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2020 года № 49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 направлениям развития семеноводства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2158"/>
        <w:gridCol w:w="1862"/>
        <w:gridCol w:w="2159"/>
        <w:gridCol w:w="2159"/>
        <w:gridCol w:w="1863"/>
        <w:gridCol w:w="1715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потребность, тысяч тенге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семена, тысяч тенге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семена, тысяч тенге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репродукции, тысяч тенге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Гибриды первого поколения, тысяч тенге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258 975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