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bd1b" w14:textId="5c2b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Кызылординского областного маслихата от 16 мая 2017 года №121 "Об утверждении правил содержания и защиты зеленых насаждений, благоустройства территорий городов и населенных пунктов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29 июня 2020 года № 435. Зарегистрировано Департаментом юстиции Кызылординской области 3 июня 2020 года № 7508. Утратило силу решением Кызылординского областного маслихата от 30 мая 2023 года № 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30.05.2023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Кызылординский областной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16 мая 2017 года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содержания и защиты зеленых насаждений, благоустройства территорий городов и населенных пунктов Кызылординской области" (зарегистрировано в Реестре государственной регистрации нормативных правовых актов за номером 5871, опубликовано в электронном виде эталонном контрольном банке нормативных правовых актов Республики Казахстан 14 июня 2017 года, газетах "Сыр бойы", "Кызылординские вести" 17 июня 2017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защиты зеленых насаждений Кызылординской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план компенсационной посадки – план посадки деревьев, которые подверглись вырубке, включающий в себя количественную часть, породный состав, объем, календарные сроки посадки, а также графическую схему размещения посадок с привязкой к плановой основе;";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При вырубке деревьев компенсационная посадка деревьев, производится путем посадки саженцев деревьев.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вырубке деревьев по разрешению уполномоченного органа компенсационная посадка восстанавливаемых деревьев производится в десятикратном размере.";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Компенсационная посадка деревьев производиться физическими и юридическими лицами на собственной или прилегающей территориях самостоятельно, а при вынужденной вырубке деревьев на землях общего пользования с привлечением организации, осуществляющей озеленение, уход и содержание зеленых насаждений.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работ по компенсационной посадке деревьев в соответствии с гарантийным письмом, данным для получения разрешения на вырубку деревьев физические и юридические лица информируют уполномоченный орган об исполнении работ согласно плану компенсационной посадки.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двух лет, уполномоченным органом прижившиеся деревья включаются в реестр зеленых насаждений.";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территорий городов и населенных пунктов Кызылординской области, утвержденных указанным решением: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места общего пользования – это территории, объекты, которые доступны или открыты для населения;";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маломобильные группы населения – лица, испытывающие затруднения при самостоятельном передвижении, получении услуг, информации или ориентировании в пространстве, в том числе использующие детские коляски, пожилого возраста, инвалиды;";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На территории домовладений располагаются специальные площадки для размещения контейнеров с удобными подъездами для специализированного транспорта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 "Санитарно-эпидемиологические требования к объектам коммунального назначения", утвержденных приказом Министра национальной экономики Республики Казахстан от 3 марта 2015 года № 183 (зарегистрирован в Реестре государственной регистрации нормативных правовых актов под № 10796) и пунктов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потребления", утвержденных приказом Министра здравоохранения Республики Казахстан от 23 апреля 2018 года № 187 (зарегистрирован в Реестре государственной регистрации нормативных правовых актов под № 17242).";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Территории городов и населенных пунктов при благоустройстве обеспечиваются оптимальными условиями и средствами доступа для всех категорий населения, включая маломобильные группы населения к местам общего пользования, жилого и рекреационного назначения, а также к объектам транспортной инфраструктуры в соответствии государственными нормативами в области архитектуры, градостроительства и строительства, утвержденных в соответствии с подпунктом 23-16) статьи 20 Закона.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Все виды работ по благоустройству территорий городов и населенных пунктов,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45 сессии 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Ысқақ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