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f82e" w14:textId="d99f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государственного списка памятников истории и культуры местного значения по Кызылординской области</w:t>
      </w:r>
    </w:p>
    <w:p>
      <w:pPr>
        <w:spacing w:after="0"/>
        <w:ind w:left="0"/>
        <w:jc w:val="both"/>
      </w:pPr>
      <w:r>
        <w:rPr>
          <w:rFonts w:ascii="Times New Roman"/>
          <w:b w:val="false"/>
          <w:i w:val="false"/>
          <w:color w:val="000000"/>
          <w:sz w:val="28"/>
        </w:rPr>
        <w:t>Постановление акимата Кызылординской области от 4 мая 2020 года № 28. Зарегистрировано Департаментом юстиции Кызылординской области 6 мая 2020 года № 7411.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и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26 декабря 2019 года "Об охране и использовании объектов историко-культурного наследия" акимат Кызылординской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государственный список</w:t>
      </w:r>
      <w:r>
        <w:rPr>
          <w:rFonts w:ascii="Times New Roman"/>
          <w:b w:val="false"/>
          <w:i w:val="false"/>
          <w:color w:val="000000"/>
          <w:sz w:val="28"/>
        </w:rPr>
        <w:t xml:space="preserve"> памятников истории и культуры местного значения по Кызылординской области.</w:t>
      </w:r>
    </w:p>
    <w:bookmarkEnd w:id="1"/>
    <w:bookmarkStart w:name="z6" w:id="2"/>
    <w:p>
      <w:pPr>
        <w:spacing w:after="0"/>
        <w:ind w:left="0"/>
        <w:jc w:val="both"/>
      </w:pPr>
      <w:r>
        <w:rPr>
          <w:rFonts w:ascii="Times New Roman"/>
          <w:b w:val="false"/>
          <w:i w:val="false"/>
          <w:color w:val="000000"/>
          <w:sz w:val="28"/>
        </w:rPr>
        <w:t>
      2. Признать утратившими силу некоторые постановления акимата Кызылординской области:</w:t>
      </w:r>
    </w:p>
    <w:bookmarkEnd w:id="2"/>
    <w:bookmarkStart w:name="z7" w:id="3"/>
    <w:p>
      <w:pPr>
        <w:spacing w:after="0"/>
        <w:ind w:left="0"/>
        <w:jc w:val="both"/>
      </w:pPr>
      <w:r>
        <w:rPr>
          <w:rFonts w:ascii="Times New Roman"/>
          <w:b w:val="false"/>
          <w:i w:val="false"/>
          <w:color w:val="000000"/>
          <w:sz w:val="28"/>
        </w:rPr>
        <w:t xml:space="preserve">
      1) постановление акимата Кызылординской области от 25 мая 2015 года </w:t>
      </w:r>
      <w:r>
        <w:rPr>
          <w:rFonts w:ascii="Times New Roman"/>
          <w:b w:val="false"/>
          <w:i w:val="false"/>
          <w:color w:val="000000"/>
          <w:sz w:val="28"/>
        </w:rPr>
        <w:t>№ 19</w:t>
      </w:r>
      <w:r>
        <w:rPr>
          <w:rFonts w:ascii="Times New Roman"/>
          <w:b w:val="false"/>
          <w:i w:val="false"/>
          <w:color w:val="000000"/>
          <w:sz w:val="28"/>
        </w:rPr>
        <w:t xml:space="preserve"> "Об утверждении государственного списка памятников истории и культуры местного значения" (зарегистрировано в Реестре государственной регистрации нормативных правовых актов за номером 5003, опубликовано 6 июня 2015 года в газетах "Сыр бойы" и "Кызылординские вести" и 2 июля 2015 года в информационно-правовой системе нормативных правовых актов Республики Казахстан "Әділет");</w:t>
      </w:r>
    </w:p>
    <w:bookmarkEnd w:id="3"/>
    <w:bookmarkStart w:name="z8" w:id="4"/>
    <w:p>
      <w:pPr>
        <w:spacing w:after="0"/>
        <w:ind w:left="0"/>
        <w:jc w:val="both"/>
      </w:pPr>
      <w:r>
        <w:rPr>
          <w:rFonts w:ascii="Times New Roman"/>
          <w:b w:val="false"/>
          <w:i w:val="false"/>
          <w:color w:val="000000"/>
          <w:sz w:val="28"/>
        </w:rPr>
        <w:t xml:space="preserve">
      2) постановление акимата Кызылординской области от 23 февраля 2018 года </w:t>
      </w:r>
      <w:r>
        <w:rPr>
          <w:rFonts w:ascii="Times New Roman"/>
          <w:b w:val="false"/>
          <w:i w:val="false"/>
          <w:color w:val="000000"/>
          <w:sz w:val="28"/>
        </w:rPr>
        <w:t>№ 1051</w:t>
      </w:r>
      <w:r>
        <w:rPr>
          <w:rFonts w:ascii="Times New Roman"/>
          <w:b w:val="false"/>
          <w:i w:val="false"/>
          <w:color w:val="000000"/>
          <w:sz w:val="28"/>
        </w:rPr>
        <w:t xml:space="preserve"> "О внесении изменения в постановление акимата Кызылординской области от 25 мая 2015 года № 19 "Об утверждении государственного списка памятников истории и культуры местного значения" (зарегистрировано в Реестре государственной регистрации нормативных правовых актов за номером 6186, опубликовано 15 марта 2018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Государственному учреждению "Управление культуры, архивов и документации Кызылординской области" принять меры, вытекающие из настоящего постановления.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Кызылординской области Ахмета С.А.</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Кызылординской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p>
          <w:p>
            <w:pPr>
              <w:spacing w:after="20"/>
              <w:ind w:left="20"/>
              <w:jc w:val="both"/>
            </w:pPr>
          </w:p>
          <w:p>
            <w:pPr>
              <w:spacing w:after="20"/>
              <w:ind w:left="20"/>
              <w:jc w:val="both"/>
            </w:pPr>
            <w:r>
              <w:rPr>
                <w:rFonts w:ascii="Times New Roman"/>
                <w:b w:val="false"/>
                <w:i/>
                <w:color w:val="000000"/>
                <w:sz w:val="20"/>
              </w:rPr>
              <w:t>Министерство культуры и спорта</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Кызылординской области</w:t>
            </w:r>
            <w:r>
              <w:br/>
            </w:r>
            <w:r>
              <w:rPr>
                <w:rFonts w:ascii="Times New Roman"/>
                <w:b w:val="false"/>
                <w:i w:val="false"/>
                <w:color w:val="000000"/>
                <w:sz w:val="20"/>
              </w:rPr>
              <w:t>от "4" мая 2020 года № 28</w:t>
            </w:r>
          </w:p>
        </w:tc>
      </w:tr>
    </w:tbl>
    <w:p>
      <w:pPr>
        <w:spacing w:after="0"/>
        <w:ind w:left="0"/>
        <w:jc w:val="left"/>
      </w:pPr>
      <w:r>
        <w:rPr>
          <w:rFonts w:ascii="Times New Roman"/>
          <w:b/>
          <w:i w:val="false"/>
          <w:color w:val="000000"/>
        </w:rPr>
        <w:t xml:space="preserve"> Государственный список памятников истории и культуры местного значения по Кызылординской области</w:t>
      </w:r>
    </w:p>
    <w:p>
      <w:pPr>
        <w:spacing w:after="0"/>
        <w:ind w:left="0"/>
        <w:jc w:val="both"/>
      </w:pPr>
      <w:r>
        <w:rPr>
          <w:rFonts w:ascii="Times New Roman"/>
          <w:b w:val="false"/>
          <w:i w:val="false"/>
          <w:color w:val="ff0000"/>
          <w:sz w:val="28"/>
        </w:rPr>
        <w:t xml:space="preserve">
      Сноска. Государственный список – в редакции постановления акимата Кызылординской области от 27.08.2025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памятника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памятника и координаты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километров к северу от села Акеспе (N 46°49'17,94" E 060°32'11,36")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 к востоку от села Алтыкудык (N 46°45'43,80" E 061°44'55,38")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 к востоку от села Алтыкудык (N 46°45'38,38" E 061°45'00,94")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километров к западу от города Аральск (N 46°47'23,80" E 061°07'59,30")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километра к северо-западу от хребта Жаксыкылыш (N 47°08'32,4" E 061°09'15,3")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востоку-северо-востоку от железнодорожной станции Кунту (N 46°57'30,13" E 061°30'38,83")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 к северо-востоку от станции Сапак (N 46°36'53,87" E 061°48'46,34")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километра к северо-востоку от станции Сапак (N 46°36'48,77" E 061°48'58,34")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километров к северу от станции Саксаульская (N 47°09'15,43" E 061°08'40,96")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неолита Жалгыз агым І,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километров к востоку от разъезда Жалгыз агым (N 46°50'31,87" E 061°37'30,09")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неолита Жалгыз агым ІІ, ІІІ-ІІ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километра к востоку от разъезда Жалгыз агым (N 46°50'30,69" E 061°37'34,01")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неолита Жалгыз агым ІІІ, IV-ІІІ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километра к востоку от разъезда Жалгыз агым (N 46°50'26,39" E 061°37'40,64")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неолита Жалгыз агым ІV,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километра к востоку от разъезда Жалгыз агым (N 46°50'25,21" E 061°37'43,56")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бронзы, ІV-ІІ тысячелетия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километров к востоку от города Аральск (N 46°47'44,81" E 061°41'51,29")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километров к востоку от города Аральск (N 46°47'39,53" E 061°42'03,96")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человека эпохи неолит, ІV-ІІІ тысячелетие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километров к востоку от города Аральск (N 46°47'36,64" E 061°42'13,63")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Аккумшык, бронзовый 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северу от города Аральск (N 46º51′56,41″ E 061°39′39,75″)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Араласар, ХІV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километров к юго-западу от села Каратерен (N 45º42′35,50″ E 060º18′56,58″)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Могильник Тасмола, средневековье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километров к северу от села Тастубек (N 46°39'37,04" E 060°50'18,08")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Могильник Кокдомбак,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километров к северо-западу от села Еримбетжага (N 47°07'07,01" E 062°04'36,06")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крепости Раим, 1847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метров к северо-западу от села Раим (N 46°04'18,58" E 061°43'43,04")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Бекетая,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километров к юго-западу от села Аккулак (N 46°03' 06,1" E 061°16'57,1")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Саганатам Басибека,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северо-востоку от села Аккулак (N 46°06' 10,8" E 061°23'12,4")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Рыскал, 1902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километров к югу от села Аманоткель (N 46°04'54,26" E 061°31'49,71")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Байшокы,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километра к северо-западу от села Акшатау (N 46°01'08,55" E 061°35'08,55")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Пусырманбая,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километров к югу от села Жанакурылыс (N 45°57'39,7" E 061°19'11,9")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Нияза,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километров к юго-западу от села Жанакурылыс (N 45°55' 23,97" E 061°12'36,93")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Мамбетбакы,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километров к юго-западу от села Жанакурылыс (N 45°55'25,3" E 061°12'37,2")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 Камыстыбас (N 46°11'36,06" E 061°57'19,15")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Кердери, ХІV-ХV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километров к юго-западу от села Каратерен (N 45°43'25,6" E 060°15'42,5")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Косамана,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метров к западу от села Косаман (N 46°55'44,3" E 060°33'58,5")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Тлеулес ишана,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километров к юго-западу от села Кумбазар (N 46°50'40,76" E 061°41'26,84")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Тлеулес ишана, 1924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километров к юго-западу от села Кумбазар (N 45°51'48,6" E 061°42'50,5")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Сапак (N 46°37′01,0″ E 061°47′42,7″)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Саксаульская (N 47°05′05,5″ E 061°09′11,2″)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Шомиш (N 46°24′32,1″ E 061°52′43,1″)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Ораз акына,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километра к востоку от села Шомишколь (N 45°55'19,20" E 061°44'21,90")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Аралкум (N 46°30'03,8" E 061°53'22,0")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 Камыстыбас (N 46°11'38,55" E 061°57'16,57")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насосной станции,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Сапак (N 46°37'00,74" E 061°47'42,27")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Могила Арыстанбаба, IX-XI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километров к юго-западу от села Акбай (N 46°05'04,83" E 061°59'51,48")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Жанназар ишана, 1904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Камыстыбас, улица Камыстыбас, № 420 (N 46°11'39,91" E 061°56'58,34")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Медет ата, ХVІ-ХVІІ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километров к югу от села Жаланаш (N 46°34'57,9" E 061°09'07,9")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Могила Есболай-Котана, ХVІІ-ХVІІІ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километра к северо-востоку от села Акбасты (N 46º12′38,66″ E 060º39′23,81″)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Могила Конырулы Утеули, ХVІІ-ХVІІІ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километров к северо-востоку от села Акбасты (N 46º13′20,87″ E 060º41′34,83″)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Уябай, 1887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километров к юго-востоку от села Абай (N 47°06'19,38" E 062°32'15,77")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Баспак,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километров к северо-западу от села Сазды (N 46°47'56,70" E 061°37'05,27")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Бывшее здание железнодорожников, 1910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Аральск, улица Бекмырза хана, № 6 А (N 46°48'3,12" E 061°40'30,30")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поклона" для воинов Великой Отечественной войны, 2005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Аральск, расположен по улице Бактыбай батыра (N 46°47'52,99" E 061°39'35,52")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Зейнолла Шукурова, 2007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Аральск, улица Бактыбай батыра, № 56 (N 47°04'09,15"E 062°10'53,24")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Жалантос Бахадура, 2009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Аральск, расположен перед центральным стадионом (N 46°47'32,49" E 061°39'27,56")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Елеу Кошербаева, 2009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Шижага, улица Шижага, № 381 (N 46°56'36,65" E 061°36'44,31")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Букирек батыра, 2010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километров к северу от села Шижага (N 47°19'30,12" E 061°31'55,38")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Актан батыра и Жанкожа батыра, 2010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Аральск, улица Магжан Жумабаева, № 1 (N 46°47'33,41" E 061°38'34,10")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Тарас Шевченко, 2014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Аральск, улица Карасакал Еримбет, № 15 (N 46°47'57,78" E 061°39'49,69")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Айдарбек батыра, 2015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 у входа к городу Аральск, (N 46°49'24,80" E 061°41'09,88")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Тулеген Медетбаева, 2015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Аральск, расположен на центральной площади (N 46°47'49,00" E 061°39'40,56")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Узакбая Караманова, 2020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Аральск, улица Валентины Терешковой, № 1 А (во дворе школы-гимназии № 262) (N 46°48'22,86" E 061°41'08,48")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Некрополь на Аулиетобе, ХVІІ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километров к западу от села Бекарыстан би (N 45°48'47,4'' E 061°20'34,9'')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Кескен Куюк, VІІ-Х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километра к западу от села Бозколь (N 45°31'03,09" E 061°27'27,44")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Куюк кала, VІІ-Х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километров к западу от села Каукей (N 45°14'50,63" E 061°35'04,49")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Мынтобе, ХІІ-ХV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 к юго-западу от села Оркендеу (N 45°37'24,1'' E 061°54'42,2'')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и некрополь Тапа, бронзовый 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 к северо-западу от села Тапа (N 46°28'38,24" E 062°38'55,00")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Каратобе, ІХ-ХІ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метров к востоку от села Абай (N 45°43'55,27" E 062°07'53,46")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Крепость Адам ата, средневековье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километров к югу от села Абай (N 45°28'57,71" E 062°07'02,68")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Азилхан ишана, 1925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Актан батыр, улица Актан батыра, № 1 (N 45°47'09,25" E 061°58'25,43")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начало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улица Железнодорожный перрон, строение № 3 Б (N 45°51'06,64" E 062°09'28,04")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Кожаназар ишана,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улица Биржан сал, № 109 (N 45°50'52,84" E 062°8'41,14")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 Айтеке би (N 45°51'08,1'' E 062°09'18,8'')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в которой учился Гани Муратбаев в 1914-1917 годах, 1912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Казалинск, улица Жамбыл Жабаева, № 41 (N 45°45'37,06" E 062°5'59,56")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Толыбай батыра,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километров к северу от села Бекарыстан би (N 45°50'43,77" E 061°34'05,14")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Базар кожа, начало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километров к северу от села Бекарыстан би (N 45°51'20,07"E 061°34'24,63")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Отегена с надгробным камнем,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километров к востоку от села Жанкожа батыра (N 45°45'20,44" E 061°51'45,55")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 Кубек (N 45°50'48,47" E 062°25'06,42")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Орак, 1918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километров к северу от села Кожабахы (N 45°41'32,51" E 061°46'20,55")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Келимбет, 1898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юго-востоку от села Аранды, 6,5 километров к западу от села Кожабахы (N 45°37'04,16" E 061°41'18,21")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Сарыбайказган,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километров к юго-западу от села Сарыбулак (N 44°52'31,24" E 062°17'47,54")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Сырлыбай, 1891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километров к юго-западу от села Оркендеу (N 45°32'52,91" E 061°48'56,42")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 40,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километров к северо-западу от села Сарыбулак (N 45º23′00,2″ E 062º35′07,9″)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Байсын кемпир,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километров к югу от села Сарыбулак (N 45º02′55,1″ Е 062º50′36,0″)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Куат, начало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километров к югу от села Сарыбулак (N 45°03'54,29" E 062°50'13,00")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Карибай, начало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километров к северо-западу от села Сарыбулак (N 45°22'01,57" E 062°34'03,85")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Манас,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километра к югу от села Сарыбулак (N 44°55'11,38" E 062°51'54,78")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Надгробие № 65 с надгробным камнем в некрополе Манас,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километра к югу от села Сарыбулак (N 44º55′11,6″ E 062º51′54,5″)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Надгробие № 66 (мавзолей Шалбай) в некрополе Манас, начало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километра к югу от села Сарыбулак (N 44°55'09,11" E 062°51'54,22")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Надгробие № 67 (мавзолей Кунберген) в некрополе Манас, начало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километра к югу от села Сарыбулак (N 44°55'08,48" E 062°51'54,33")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Надгробие № 68 (мавзолей Кожахмет) в некрополе Манас, ХІХ-ХХ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километра к югу от села Сарыбулак (N 44°55'07,97" E 062°51'54,46")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Акназар в некрополе Ушназар,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километров к северо-западу от села Сарыбулак (N 45°23'15,36" E 062°27'52,91")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Бекназар в некрополе Ушназар,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километров к северо-западу от села Сарыбулак (N 45°23'15,16" E 062°27'53,31")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Косназар в некрополе Ушназар,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километров к северо-западу от села Сарыбулак (N 45°23'15,48" E 062°27'52,56")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Надгробие № 46 (мавзолей Айганат), конец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километров к северо-западу от села Сарыбулак (N 45°23'04,96" E 062°27'20,12")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Ерканат, конец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километра к северо-западу от села Сарыбулак (N 45°21'46,30" E 062°19'44,48")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Жабагылы в некрополе Жабагылы,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километров к северо-западу от села Сарыбулак (N 45º17′36,6″ E 062º43′43,1″)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Безымянный мавзолей № 35 в некрополе Жабагылы,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километров к северо-западу от села Сарыбулак (N 45°17'36,37" E 062°43'43,72")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Косе,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километров к северо-западу от села Сарыбулак (N 45°19'33,86" E 062°42'32,89")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Казангап,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километров к югу от села Сарыбулак (N 44°58'15,96" E 062°52'17,10")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Найзакул,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километров к северо-западу от села Аранды (N 45°37'09,12" E 061°34'31,47")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Айдарлы, начало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километров к юго-западу от села Жанкожа батыра (N 45º44′11,3″ E 061º47′43,2″)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Еспембет (безымянный мавзолей № 39), конец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километров к северо-западу от села Сарыбулак (N 45º24′24,2″E 062º41′57,9″)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Токтыкара,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километров к северо-западу от села Гани Муратбаева (N 45°51'50,46"E 062°02'21,75")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Танатар катын, конец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километров к юго-востоку от села Сарыбулак (N 44°56'05,16" E 062°58'18,05")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Узынтам, Х-ХІ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километров к юго-западу от села Урмаша Туктибаева (N 45°41'52,52" E 061°21'27,52")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погибшим во время Гражданской войны, 1957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поселок Айтеке би, расположен в парке имени Жалантос Бахадура (N 45°51'6,02" E 062°9'22,75")</w:t>
            </w:r>
          </w:p>
          <w:bookmarkEnd w:id="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Гани Муратбаева 1964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город Казалинск, улица Коркыт ата, № 43 (во дворе школы № 17) (N 45°45'41,84" E 062°06'23,96")</w:t>
            </w:r>
          </w:p>
          <w:bookmarkEnd w:id="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Героя Советского Союза Урмаша Туктибаева, 1985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село Урмаша Туктибаева, улица Урмаша Туктибаева, № 45 (N 45°43'8,84" E 061°30'16,24")</w:t>
            </w:r>
          </w:p>
          <w:bookmarkEnd w:id="1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Надгробие Жанкожа батыр 1969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125 километров к юго-западу от села Каукей (N 44°12'46,99" E 061°09'16,66")</w:t>
            </w:r>
          </w:p>
          <w:bookmarkEnd w:id="1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Надгробие № 36,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12,5 километров к северо-западу от села Сарыбулак (N 45°17'36,6" E 062°43'43,1")</w:t>
            </w:r>
          </w:p>
          <w:bookmarkEnd w:id="1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Надгробие № 26 в некрополе Жакайым,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6,7 километров к северу от села Бекарыстан би (N 45°50'43,4" E 061°34'04,7")</w:t>
            </w:r>
          </w:p>
          <w:bookmarkEnd w:id="1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Надгробие № 65 б в некрополе Манас,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в некрополе Манас 32 километра к югу</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от села Сарыбулак (N 44°55'11,33" E 062°51'55,25")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Алматулы Самырат, 1922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6 километров к юго-западу от села Аксуат (N 45°42'25,7" E 062°47'28,7")</w:t>
            </w:r>
          </w:p>
          <w:bookmarkEnd w:id="1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Айтеке би, 2018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поселок Айтеке би, улица Жанкожа Нурмухамедулы, № 130 (N 45°49'32,59" E 062°08'10,32")</w:t>
            </w:r>
          </w:p>
          <w:bookmarkEnd w:id="1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Косым кожа,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37 километров к югу от села Басыкара (N 45°26'35,05" E 062°14'50,48")</w:t>
            </w:r>
          </w:p>
          <w:bookmarkEnd w:id="1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Актау,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километров к северо-западу от села Сарыбулак (N 45°24'03,40" E 062°24'30,45")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Сагана Сагымбайука,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километров к северо-западу от села Сарыбулак (N 45°20'29,99" E 062°18'03,45")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Жылкелди,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километров к северу от села Бекарыстан би (N 45°51'18,14" E 061°34'28,96")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Карасакал Еримбет, 1880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километров к востоку от села Лакалы (N 45°18'09,24" E 062°10'36,72")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Безымянный мавзолей № 70, конец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километра к северо-востоку от села Жанкожа батыра (N 45°46'18,36" E 061°50'38,23")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Егизбай, 1927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 в селе Жанкожа батыра (N 45°45'28,08" E 061°48'52,89")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Сагана Моншак,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километров к северо-западу от села Сарыбулак (N 45°16'41,60" E 062°38'23,57")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мастерской № 1 локомотивного депо,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улица Якова Михайлюка, № 31 (N 45°51'19,7" E 062°09'06,2")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мастерской № 2 локомотивного депо,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улица Якова Михайлюка, № 31 (N 45°51'19,7" E 062°09'06,2")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Казалинцам, погибшим в Великой Отечественной войне, 1980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улица Кашакбая Пиримова, № 5 (N 45°50'08,36" E 062°08'53,69")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Гани Муратбаева, 1986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Казалинск, улица Коркыт ата, № 24 (N 45°45'46,36" E 062°06'04,22")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воинам, павшим в Великой Отечественной войне, 1988-1989 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расположен в парке "Жеңіс" (N 45°49'49,60" E 062°09'24,88")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Жанкожа батыра, 1992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километра к югу от поселка Айтеке би (N 45°48'42,94" E 062°07'39,73")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Айтеке би, 2000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расположен на улице Айтеке би (N 45°51'04,33"E 062°09'26,55")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Карасакал Еримбет, 2006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Казалинск, расположен на улице Урмаша Туктибаева (N 45°45'47,71" E 062°06'01,82")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Каныш Сатпаева, 2012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поселок Айтеке би, улица Жанкожа Нурмухамедулы, № 92 (N 45°50'28,59" E 062°08'51,64")</w:t>
            </w:r>
          </w:p>
          <w:bookmarkEnd w:id="1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Бегим ана, 2016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расположен на улице Кашакбая Пиримова (N 45°50'24,94" E 062°08'10,91")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жертвам Асанского восстания, 2016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расположен на улице Кашакбая Пиримова (N 45°50'19,93" E 062°08'28,02")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Бюсты героев Советского Союза, героев Социалистического труда, государственных и общественных деятелей, 2016 г. (У. Туктибаев, М. Балмагамбетов, Г. Шляпин, Я. Михайлюк, В. Счастнов, А. Динисламов, Д. Маханов, К. Оразалиева, К. Алимаев, П. Пак, А. Тыныбаев, Е. Кошербаев, Е. Бозгулов)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улица Кашакбая Пиримова, расположен в парке "Жеңіс" (N 45°49'59,08"E 062°09'31,79")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Роза Багланова, 2015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расположен во дворе дома культуры (N 45°49'56,99" E 062°09'38,51")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Жалантос Бахадура, 2021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улица Жанкожа Нурмухамедулы, № 135 б (N 45°48'35,10" E 062°07'34,10")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Бегалы Айтбембета, 2021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 улица Жанкожа Нурмухамедулы, № 181 (N 45°49'20,30" E 062°08'14,80")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Кашакбая Пиримова, 2012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Жалантос батыра, улица Абдираман Тилеубаева, № 10 (N 45°81'49,45" E 062°25'29,26")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Моншакты асар, V-ІХ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километров к юго-востоку от поселка Жосалы, 13 километров к востоку от села Акжар (N 45°04'53,25" E 064°15'13,10")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Тас асар, VІ-VІІ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километров к северо-западу от села Турмагамбета (N 45°07'44,0'' E 063°47'40,0'')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Алыпкорган, ІV-ІІ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километров к юго-востоку от города Байконур, 65 километров к юго-востоку от поселка Жосалы (N 45°22'49,44" E 063°00'27,73")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Сортобе, VІІ-ІХ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километров к западу от поселка Жосалы (N 45°27'38,54" E 063°57'34,01")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Аралбай,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километров к юго-западу от села Таимбета Комекбаева (N 43°45'49,9'' E 062°17'17,6'')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Жаман асар, І тысячелетие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километра к северу от села Таимбета Комекбаева (N 45°02'03,97" E 063°08'46,00")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Орынбай кала,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километров к юго-западу от села Таимбета Комекбаева (N 43°50'21,6'' E 062°32'03,0'')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Сенгиртам, ІV-ІІ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километров к югу от села Таимбета Комекбаева (N 44°06'30,51" E 063°18'38,10")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Крепость Кабыла, ІV-ІІ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47 километров к юго-западу от села Таимбета Комекбаева (N 44°28'19,55" E 062°54'18,94")</w:t>
            </w:r>
          </w:p>
          <w:bookmarkEnd w:id="1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Инкар-кала, ІV-ІІ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километров к югу от села Таимбета Комекбаева (N 44°03'27,1'' E 062°58'24,1'')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Асар, конец І тысячелетия д.н.э. - середина І тысячелетия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километров к юго-западу от села Куандария (N 44°44'23,53" E 063°19'59,37")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Могила Коркыт ата Х-ХІ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километров к северо-западу от поселка Жосалы (N 45°35'33,9'' E 063°55'25,9'')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Марал ишан,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километров к востоку от поселка Жосалы (N 45°31'04,01" E 064°16'22,28")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Калкай ишан,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километров к востоку от поселка Жосалы (N 45°31'02,26" E 064°16'27,53")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Жосалы, улица Ерназар Сексенбаева, № 6 (N 45°29'28,37" E 064°5'10,91")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Жосалы, улица Таимбета Комекбаева, б/н (N 45°29'25,28" E 064°5'14,50")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Еламан,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километра к юго-западу от села Куандария (N 44°23'27,85" E 063°20'35,19")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 Дирментобе (N 45°44'28,52" E 063°38'0,21")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Мунаралы,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километров к юго-западу от села Кекирели (N 43°49'51,48" E 062°20'20,73")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Тыхы батыра,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километра к юго-западу от села Кекирели (N 43°50'49,45" E 062°28'24,43")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Еркебая,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километров к северо-востоку от села Кекирели, 10 километров к юго-западу от городища Чирик-Рабат (N 44°00'29,21"E 062°49'09,66")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Акмамбет,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километра к юго-западу от села Кекирели (N 43°46'13,20" E 062°24'3,34")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Алимбая,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14 километров к юго-востоку от села Таимбета Комекбаева (N 44°43'43,6'' E 063°15'08,5'')</w:t>
            </w:r>
          </w:p>
          <w:bookmarkEnd w:id="2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Толеген катын, начало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километров к юго-востоку от села Куандария (N 44°46'36,4'' E 063°31'37,0'')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cтанция Коркыт (N 45°37'31,60" E 063°54'41,67")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Карамырза,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километров к юго-западу от села Куандария (N 44°46'10,28" E 063°20'54,33")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Памятный знак Турмагамбет Изтилеуова,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Турмагамбет, улица Ешнияз сала, № 1 (N 45°04'57,5" Е 063°57'02,0")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Крепость Баланды 1 (Буланды) IІІ-II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километров к югу от села Куандария (N 44°09'27,3" Е 063°22'43,6")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Белтам, IV-ІІ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километров к юго-западу от села Таимбета Комекбаева (N 44°06'53,9" Е 062°29'11,4")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Косбала-асар, І-ІХ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километров к востоку от села Актобе (N 45°07'12,7" E 064°15'46,1")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Арсыбай 1, 2, ХІІ-ХV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112/118 километров к юго-западу от села Таимбета Комекбаева (N 43°56'47,90" E 062°32'09,30") (N 43°55'30,50" E 062°26'01,70")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Крепость Карабас, ІV-ІІ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километров к югу от села Таимбета Комекбаева (N 44°05'45,00" E 062°47'32,70")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Кекирели, ХІІ-ХV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километров к юго-западу от села Таимбета Комекбаева (N 43°57'08,80" E 062°37'17,90")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Тулак, ХІ-ХV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километров к юго-западу от села Таимбета Комекбаева (N 43°58'00,80" E 062°22'36,90")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Усадьба 3, ХІІІ-ХV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километров к юго-западу от села Таимбета Комекбаева (N 43°48'48,10" E 062°30'37,80")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Шах асар, V-Х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километра к северо-востоку от села ІІІ Интернационал (N 45°13'03,90" E 064°09'22,30")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Мырзалы, ХІІ-ХІV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километра к юго-западу от села Таимбета Комекбаева (N 43°46'09,80" E 062°12'27,80")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Сырлытам, ХІІ-ХV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километра к юго-западу от села Таимбета Комекбаева (N 43°59'06,20" E 062°42'08,50")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2, ранний железный 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километров к югу от села Таимбета Комекбаева (N 44°04'01,90" E 063°04'35,20")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 Бестам, І тысячелетие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километров к юго-западу от села Таимбета Комекбаева (N 43°51'34,30" E 062°36'14,40")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Бегим, ХVІІ-ХІХ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километров к югу от села Таимбета Комекбаева (N 43°48'40,50" E 062°29'04,80")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Карак асар, І половина І тысячелетия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северо-западу от села Таимбета Комекбаева (N 44°52'52,30" E 063°08'55,60")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Сортобе 2, ХІІ-ХІІІ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километров к западу от поселка Жосалы (N 45°28'20,40" E 063°56'13,90")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Оркала, ХІІ-ХІІІ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километров к югу от села Таимбета Комекбаева (N 43°49'41,30" E 062°33'37,80")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Ритуально-погребальный комплекс Сенгиртам, VІІ-V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километра к югу от села Таимбета Комекбаева (N 44°05'11,38" E 063°07'52,26")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Жаман асар ІІ, конец І тысячилетия д.н.э. - І 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километров к юго-западу от села Таимбета Комекбаева (N 44°45'36,55" E 062°52'31,80")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мельница Абыла, 1940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Кармакшы, улица Алмагамбет Искакова, б/н (N 45°23'14,95" E 064°15'27,75")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Китарулы Дауимшар,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километров к юго-востоку от села Куандария (N 44°51'58,43" E 063°37'27,54")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Некрополь Коркыт ата, VІІ-VІІІ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километров к северо-западу от поселка Жосалы (N 45°35'36,70" E 063°55'36,50")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Утеген,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 к югу от села Торебай би (N 45°30'37,00" E 063°47'56,00")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Буланды ІІІ, д.н.э. ІV-ІІ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километров к югу от села Куандария (N 44°08'52,00" E 063°23'49,80")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Мынарал, ІІ половина І тысячелетия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километров к югу от села Куандария (N 44°10'53,11" E 063°17'58,30")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Жаугашты (Жадырасын),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километров к северу от села Таимбета Комекбаева (N 44°56'35,50" E 063°09'44,70")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Жаримбет аулие, ХІХ-ХХ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километров к северу от села Таимбета Комекбаева (N 44°53'54,73" E 063°06'59,77")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Алибай ахун, 1927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километров к западу от села Актобе (N 45°08'43,20" E 064°03'38,10")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Кармакшы ата, намазхана и надгробные камни в некрополе Кармакшы ата, конец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Жосалы, улица Толеген Токтарова, б/н (N 45°28'46,35"E 064°05'37,49")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жертвам Великой Отечественной войны, 1969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Жосалы, улица Железнодорожная, б/н (N 45°29'23,56" E 064°05'07,43")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Цай Ден Хака, 1985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ІІІ Интернационал, улица Астана, б/н (N 45°11'31,59" E 064°07'59,48")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Таимбета Комекбаева, 2014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Таимбета Комекбаева, расположен в парке "Жеңіс" (N 44°50'26,35" E 063°12'01,21")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Кумкала І, ХІІ-ХІV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километров к юго-востоку от села Аккыр (N 44°28'57,9'' E 064°10'00,2'')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Кумкала ІІ, ХІІ-ХІV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километров к юго-востоку от села Аккыр, 4 километров к юго-востоку от городище Кумкала І (N 44°28'35,7'' E 064°13'32,4'')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Рабат катын (Катын кала), ХІІ-ХІХ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километров к северо-западу от села Аккыр (N 44°50'15,5'' E 064°00'31,0'')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Безымянный асар (Кара-асар), VІ-ІХ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километра к северо-западу от села Бухарбай батыра, 12 километров к юго-западу от поселка Жалагаш (N 45°00'23,7'' E 064°33'53,9'')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Сорлыасар, VI-ІХ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километров к юго-востоку от села Бухарбай батыра, 12,6 километров к юго-западу от поселка Жалагаш (N 44°58'15,19" E 064°37'32,06")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Коктонды асар, V-ІХ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километров к западу от поселка Жалагаш, 10,2 километра к югу от железнодорожной станции Каракеткен (N 45°05'58,6'' E 064°32'48,6'')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Моншакты асар (Жаланаштобе), V-ІХ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километров к юго-востоку от поселка Жалагаш (N 45°02'09,1'' E 064°46'21,6'')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Домалак асар, VI-ІХ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километров к юго-западу от села Тан (N 45°01'12,2'' E 064°17'15,3'')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Кособалы асар, конец І тысячелетия д.н.э. - ІХ 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километров к юго-западу от села Тан (N 45°01'59,2'' E 064°18'09,7'')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Унгирли асар, конец І тысячелетия д.н.э. - ІХ 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километров к западу от села Тан (N 45°03'30,7'' E 064°18'18,4'')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Тугискен І-ІІ погребальные комплексы, І половина І тысячелетия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километров к юго-западу от села Жанадария (N 44°15'32,37" E 063°39'36,08")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Могильник Уйгарак, VІІ-V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60 километров к югу от села Аккыр (N 44°14'13,22'' E 063°53'18,40'')</w:t>
            </w:r>
          </w:p>
          <w:bookmarkEnd w:id="2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 Тасшокы, VІІ-V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километров к юго-западу от села Есет батыр (N 44°46'20,48'' E 064°33'36,57'')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Кошкар ата тобе, І-VІ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метров к югу от села Тан (N 45°03'42,98'' E 064°25'13,77'')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Кумарал асар, V-ІХ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километров к северо-западу от села Бухарбай батыра (N 45°01'35,35'' E 064°31'01,42'')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Мортык кала, ХІІ-ХІV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километров к юго-востоку от села Аккыр (N 44°29'25,46'' E 064°14'06,59'')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Егембай, ХІІ-ХІV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xml:space="preserve">
18 километров к юго-западу </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от села Жанадария</w:t>
            </w:r>
          </w:p>
          <w:p>
            <w:pPr>
              <w:spacing w:after="20"/>
              <w:ind w:left="20"/>
              <w:jc w:val="both"/>
            </w:pPr>
            <w:r>
              <w:rPr>
                <w:rFonts w:ascii="Times New Roman"/>
                <w:b w:val="false"/>
                <w:i w:val="false"/>
                <w:color w:val="000000"/>
                <w:sz w:val="20"/>
              </w:rPr>
              <w:t>
(N 44°32'17,44'' E 064°37'59,63'')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Крепость Кожанияз,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северо-западу от села Аккыр (N 44°46'45,09'' E 063°57'56,17'')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Буланды ІV, ІV-ІІ в.в. д.н.э.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километров к юго-западу от села Жанадария (N 44°10'02,12" E 063°26'15,98")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Арык ишан, 1883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километра к юго-востоку от села Есет батыр (N 44°47'05,57" E 064°39'33,69")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Сармана, начало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километров к северо-западу от села Аккыр (N 44°47'56,7'' E 063°57'37,7'')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Акмырза, начало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километров к северо-западу от села Аккыр (N 44°49'32,04" E 063°58'25,56")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Катынтам (Кызтам),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километров к востоку от села Аккыр, 21 километр к юго-западу от села Жанаталап (N 44°46'56,2'' E 064°09'11,4'')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Убиса,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километра к юго-западу от села Аккыр (N 44°18'48,90" E 063°47'24,34")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Иманкула, 1908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Жалагаш, улица Желтоксан, № 5 (N 45°4'43,9'' E 064°40'52,5'')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Сакей,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километров к северо-западу от села Жанадария (N 44°43'53,72" E 064°36'24,98")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Жаманкара,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километров к северо-западу от села Жанадария (N 44°43'53,04" E 064°34'14,33")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Жомарт,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километра к западу от села Жанадария (N 44°40'23,00" E 064°25'27,15")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Бытык,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километров к западу от села Жанадария (N 44°41'52,29" E 064°30'16,46")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Айкожа,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километров к западу от села Жанадария (N 44°40'55,30" E 064°27'27,81")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Елемеса, 1873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километров к юго-западу от села Жанадария (N 44°35'59,36" E 064°39'10,18")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Сары ишана,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километров к юго-западу от села Жанадария (N 44°34'20,05" E 064°14'32,62")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Сатпая,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километров к юго-западу от села Жанадария (N 44°30'23,99" E 064°07'35,47")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Тумен аулие,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километров к северо-западу от села Мурали Шаменова, 7 километров к юго-западу от железнодорожной станции Каракеткен (N 45°08'59,65" E 064°26'54,93")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Мысык, начало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километров к западу от села Аккыр (N 44°45'57,49" E 063°40'34,37")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погибшим в Великой Отечественной войне, 1975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Жалагаш, улица Желтоксан, № 15 (N 45°04'52,81" E 064°40'51,01")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начало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 Каракеткен (N 45°11'14,42'' E 064°31'17,07'')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Погребальный комплекс Мырзабай ахун начало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километров к северу от села Мырзабай ахун (N 44°55'39,62" E 064°27'23,50")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Абжали ишана 1922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Тан, улица Жамбыл Жабаева, № 12 (N 45°04'14,5'' E 064°25'16,7'')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Ерман, 1826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километра к северо-западу от села Аккыр (N 44°47'55,73'' E 063°57'40,16'')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Талканбай,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километр к юго-западу от села Жанадария (N 44°35'01,32" E 064°13'40,18")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Байлаукол,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километров к юго-востоку от села Аккыр (N 44°32'32,18" E 064°08'40,28")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Шойбас батыр,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километров к юго-западу от села Мырзабай ахуна (N 44°46'38,16" E 064°25'00,24")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Кабылтам, 1826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километров к северо-западу от села Аккыр (N 44°50'49,87" E 063°57'30,84")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 51 на кладбище Кырги,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километров к северо-востоку от села Каракеткен (N 45°21'19,12" E 064°43'50,64")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Шаймагамбет ишан,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километров к северу от села Жанаталап (N 44°53'50,34" E 064°14'57,67")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Жалагаш, улица Казыбек би, № 45 (N 45°04'37,40" E 064°40'51,81")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Мурали Шаменова, 1994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Мурали Шаменова, улица Бухарбай батыра, б/н (N 45°06'56,92" E 064°28'58,72")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Темирбек Жургенова, 1998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поселок Жалагаш, (во дворе школы-лицея № 123) (N 45°05'15,05" E 064°40'59,05")</w:t>
            </w:r>
          </w:p>
          <w:bookmarkEnd w:id="2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Памятник Бухарбай батыра, 2006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Жалагаш, улица Желтоксан, № 9 (N 45°04'48,33" E 064°40'52,53")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Алдаберген Бисенова, 2016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Аккум, расположен перед сельским домом культуры (N 44°54'51,80" E 064°42'15,40")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Есет батыра Кокиулы, 2017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 в селе Есет батыра (N 44°48'30,56" E 064°37'34,65")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Каракумскому восстанию, 2018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Жалагаш, улица Желтоксан, б/н (N 45°04'57,25" E 064°40'54,10")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Темирбек Жургенова, 2018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 в селе Темирбек Жургенова (N 44°52'18,54" E 064°17'21,19")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Ильяс Кабылова, 2018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Жалагаш, улица 50-летия Победы, б/н (N 45°04'02,20" E 064°40'52,41")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район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Асанас, VІІ-ХV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километров к западу от села Айдарлы (N 44°27'57,2" E 065°39'09,9")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Кишиасар, VІ-ІХ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километров к северо-западу от села Шаган (N 44°53'30,3" E 064°53'33,0")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Кос асар, VІІ-Х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километров к юго-западу от села Наги Ильясова (N 44°52'8,45" E 065°3'41,18")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Улькенасар, VІ-ІХ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километров к северо-западу от села Шаган (N 44°54'27,1" E 064°52'52,3")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Кумисасар, VІ-ІХ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километров к юго-западу от села Шаган (N 44°51'48,84" E 064°51'1,84")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Жетимасар, середина І тысячелетия д.н.э. - VІ-VІІ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километра к югу от села Ширкейли (N 44°47'27,49" E 065°07'13,40")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Зангаркала, ІХ-ХІ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километров к югу от села Инкардария (N 44°27'00,13" E 064°50'58,65")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Кышкала, ХІІІ-ХV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километра к востоку от села Когалыколь (N 44°44'23,70" E 065°11'03,23")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Аккорган, V-ХІІІ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10 километров к югу от села Айдарлы (N 44°23'13,6" E 065°46'46,6")</w:t>
            </w:r>
          </w:p>
          <w:bookmarkEnd w:id="2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Кожаказган І, ІХ-ХІV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километров к юго-востоку от села Инкардария (N 44°35'44,70" E 065°04'58,30")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Бузыктам, ХІІ-ХІV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километров к юго-востоку от села Инкардария (N 44°37'16,00" E 064°56'33,20")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Жетизауыт, ХІІ-ХІV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километров к юго-западу от села Айдарлы (N 44°26'25,60" E 065°32'55,60")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Кулке асар, V-ІХ в.в. н.э.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километров к юго-востоку от села Наги Ильясова (N 44°53'52,01" E 065°10'41,27")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Сунбейбы,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километров к северу от села Айдарлы (N 44°31'56,79" E 065°43'5,64")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Шалбас батыра,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северо-западу от села Калжан ахун (N 45°04'40,00" E 064°49'57,25")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Мечеть-медресе Калжан ахун, ХІХ-ХХ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километров к северо-западу от села Калжан ахун (N 45°4'29,38" E 064°50'27,21")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Сагана Калжан ахуна, ХІХ-ХХ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километров к северо-западу от села Калжан ахун (N 45°04'27,48" E 064°50'19,87")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Теренозек, улица Азатбакыт Алиакбарова, б/н (N 45°3'19,39" E 064°59'22,51")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поселок Теренозек, улица Азатбакыт Алиакбарова, б/н (N 45°3'18,27" E 064°59'25,56")</w:t>
            </w:r>
          </w:p>
          <w:bookmarkEnd w:id="2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Баки,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километров к северо-востоку от поселка Теренозек (N 45°16'9,86" E 066°27'47,73")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Тажибай,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километров к северо-востоку от поселка Теренозек (N 44°16'9,02" E 066°27'46,98")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Култан,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километра к северо-востоку от поселка Теренозек (N 45°20'71,81" E 066°53'66,69")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Безымянный мавзолей № 6,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километров к северо-западу от села Айдарлы (N 44°28'02,80"E 065°39'03,30")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павшим героям Великой Отечественной войны, 1975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Теренозек, улица Амангельды Иманова, б/н (N 45°03'09,38" E 064°59'12,06")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Наги Ильясова, 1993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Наги Ильясова, улица Абая Кунанбаева, № 15 (N 44°54'31,88" E 065°06'11,73")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Абираш Жамишева, 2011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село Ширкейли, улица Жаппасбай Нурсеитова, № 1 Г (N 44°50'08,15" E 065°07'04,85")</w:t>
            </w:r>
          </w:p>
          <w:bookmarkEnd w:id="2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 (бюсты) "Есімін ел ардақтаған тұлғалар" (А. Токмагамбетов, К. Мухамеджанов (2005 г.), Н. Ильясов, Ж. Нурсеитов, А. Тажибаев, К. Бодеев, Цой Ги Хва, Б. Мустафаева, К. Абдраманова, Д. Керейтбаев, И. Акниязов, А. Халыков (2018 г.), К. Казантаев (2020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Теренозек, улица Динмухамеда Кунаева, б/н (N 45°03'14,65" E 064°59'05,42")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Кызылорда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Бывшее здание женского приходского училища (ныне магазин), 1878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Училищная, № 21 (N 44°50'36,40" E 065°29'9,28")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Орынбай Жанадилова, № 1 А (N 44°51'16,19" E 065°29'42,82")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художественной мастерской,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Айтеке би, № 27 Г (N 44°50'35,78" E 065°30'23,08")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центра культуры имени Аскара Токмагамбетова, 1959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Казыбек би, № 21 (N 44°50'29,96" E 065°29'28,29")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городского исполнительного комитета,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Желтоксан, № 18 (N 44°50'40,79" E 065°30'3,08")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городской бани,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улица Айтеке би, № 9 А (N 44°50'29,94" E 065°29'40,25")</w:t>
            </w:r>
          </w:p>
          <w:bookmarkEnd w:id="2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улица Абзали Егизбаева, № 74 У (N 44°51'16,15" E 065°29'35,07")</w:t>
            </w:r>
          </w:p>
          <w:bookmarkEnd w:id="2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магазина № 5,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улица Султана Сулейменова, № 53 (N 44°51'4,20" E 065°29'29,28")</w:t>
            </w:r>
          </w:p>
          <w:bookmarkEnd w:id="2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призывного пункта областного военного комиссариата (бывшая казарма), конец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Иса Токтыбаева-2, здание 1 (N 44°50'19,50" E 065°29'8,75")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транспортной прокуратуры,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Игилик, № 4 (N 44°51'10,50" E 065°29'49,81")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железнодорожников, 1924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Еркин Ауелбекова, № 5 (N 44°51'7,55" E 065°29'36,35")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железнодорожной милиции (ныне музей "Ақмешіт"),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Еркин Ауелбекова, № 38 (N 44°51'12,78" E 065°29'44,65")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 Вечной Славы 1975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Динмухамеда Кунаева, б/н (N 44°50'54,89" E 065°29'30,25")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Братская могила, 1920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Иса Токтыбаева, б/н (N 44°50'33,44" E 065°29'10,04")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Гани Муратбаева, 1975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центральным стадионом (N 44°49'33,11" E 065°30'19,09")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Аскара Токмагамбетова, 1986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расположен перед центром культуры имени Аскара Токмагамбетова (N 44°50'30,46" E 065°29'29,38")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областного историко-краеведческого музея, 1953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Мухтар Ауезова, № 2 А (N 44°50'35,15" E 065°29'45,96")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1300-летию книги Коркыт ата, 2000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укрупленный квартал (N 44°50'19,24" E 065°29'17,62")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Каналы, ХІХ-ХХ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35 километров к северу от села Абай (N 45°13'43,87" E 065°30'48,48")</w:t>
            </w:r>
          </w:p>
          <w:bookmarkEnd w:id="3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локомотивного депо, 1904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Абзали Егизбаева, № 3 А (N 44°51'16,97" E 065°29'21,05")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Алии Молдагуловой, 1977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Алия Молдагулова, № 7 (во дворе школы № 112) (N 44°51'26,22" E 065°30'07,25")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погибшим в Великой Отечественной войне, 1980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Тасбугет, улица Шахмардан Есенова, б/н (N 44°46'22,07" E 065°32'53,16")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железнодорожная станция Караозек, улица Караозек бекети-1, дом № 5 (N 44°59'50,82" E 065°16'42,46")</w:t>
            </w:r>
          </w:p>
          <w:bookmarkEnd w:id="3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железнодорожная станция Караозек (N 44°59'49,99" E 065°16'40,07")</w:t>
            </w:r>
          </w:p>
          <w:bookmarkEnd w:id="3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 12,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километров к северо-западу от села Акжарма (N 44°52'58,24" E 065°16'37,21")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Жалантос Бахадура, 2010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Султан Бейбарыс, № 18 (N 44°47'18,47" E 065°31'47,62")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Бухарбай Естекбайулы, 2012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Гани Муратбаева, № 72 У (N 44°49'58,76" E 065°31'52,98")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академический музыкально драматический театр имени Нартая Бекежанова, 1985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Айтеке би, № 44 А (N 44°50'33,50" E 065°30'19,50")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батыров земли Сыра, 2006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Динмухамеда Кунаева, б/н (N 44°50'38,38" E 065°29'24,69")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Мемориальный памятник жертвам политических репрессий, 1998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Кетебай би, б/н (N 44°48'1,73" E 065°30'53,60")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Башня Наурызбай,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4,5 километров к северу от села Карауылтобе (N 44°56'10,9" E 065°29'15,8")</w:t>
            </w:r>
          </w:p>
          <w:bookmarkEnd w:id="3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Жанкожа Нурмухамедулы, 2014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железнодорожного вокзала (N 44°51'14,30" E 065°29'44,20")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Абдильда Тажибаева, 2015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Нурсултана Назарбаева, № 53 Д (N 44°48'52,70" E 065°31'9,91")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Мустафа Шокая, 2017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Ибрая Жахаева, б/н (N 44°50'07,97" E 065°30'20,69")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 38 с надгробным камнем в некрополе Сабит,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километров к северу от села Абай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 39 в некрополе Сабит,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километров к северу от села Абай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Саганатам № 40 с надгробным камнем в некрополе Сабит,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километров к северу от села Абай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Саганатам № 41 в некрополе Сабит,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километров к северу от села Абай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Саганатам № 42 в некрополе Сабит,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километров к северу от села Абай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Саганатам № 43 в некрополе Сабит,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километров к северу от села Абай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Саганатам № 44 с надгробным камнем в некрополе Сабит,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километров к северу от села Абай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Саганатам № 45 с надгробным камнем в некрополе Сабит, ХІХ в.</w:t>
            </w:r>
          </w:p>
          <w:bookmarkEnd w:id="3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километров к северу от села Абай (N 45°11'47,16" E 065°32'51,32")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расположена на станции Бирказан (N 44°46'18,75" E 065°44'42,23")</w:t>
            </w:r>
          </w:p>
          <w:bookmarkEnd w:id="3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мост Караозек,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 в селе Караозек (N 44°59'28,60" E 065°15'47,72")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мост Сауранбай,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Караозек (N 44°59'38,53" E 065°18'05,53")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Маншук Маметовой, 1978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Коркыт ата, № 24 (N 44°50'26,05" E 065°29'57,21")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 жертвам политических репрессий имени Хон Бом До, 1993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Иван Журба, б/н (N 44°50'51,66" E 065°28'20,87")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Абылай хана, 1996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Абая, № 56 (во дворе школы № 140) (N 44°49'14,46" E 065°31'01,84")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Ибрай Алтынсарина, 1996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Темира Камалова, № 39 А (N 44°52'12,38" E 065°28'01,66")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Алия Молдагуловой, 1997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Манап Кокенова, б/н (N 44°52'30,46" E 065°27'41,46")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Амангелды Иманова, 1999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 на улице Мухтар Ауезова (N 44°50'33,90" E 065°29'43,34")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Мухтар Ауезова, 2000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 на улице Мухтар Ауезова (N 44°50'24,82" E 065°29'46,04")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писателей (К. Мухамеджанов, А. Тажибаев, З. Шукуров), 2003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 на улице Ибрая Жахаева (N 44°50'10,76" E 065°30'16,41")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Зейнолла Шукурова, 2003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Зейноллы Шукурова, № 101 (N 44°49'46,72" E 065°31'41,44")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Темирбека Жургенова, 2005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Акмечеть, № 35 (во дворе школы-лицея № 136) (N 44°51'05,81" E 065°28'14,15")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Мустафа Шокая, 2005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Мустафа Шокая, № 147 (N 44°49'41,48" E 065°31'55,51")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Султанбек Кожанова, 2005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Абая, № 35 (N 44°49'38,36" E 065°30'51,10")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Жалел Кизатова, 2005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Абулхаир хана, № 36 А (N 44°50'15,48" E 065°29'54,19")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Шахмардан Есенова, 2008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Шахмардан Есенова, б/н (N 44°49'39,43" E 065°30'09,90")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Такей Есетова, 2013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Султан Бейбарыса, № 5 (N 44°47'15,00" E 065°31'10,91")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Сулеймен Ескараева, 2013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Ныгмета Нурмакова, № 1 (N 44°50'38,88" E 065°29'11,80")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Мустахим Иксанова, 2014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Нурсултан Назарбаева, № 16 (N 44°47'24,27" E 065°31'44,67")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Еркин Ауельбекова, 2015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Тасбугет, улица Амангелды Иманова, № 25 (во дворе школы - интернат № 4) (N 44°46'15,96" E 065°32'19,08")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Мухамедгали Сужикова, 2015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Орынбай Жанадилова, № 15 (N 44°51'10,51" E 065°30'01,58")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Батырхан Шукенова, 2018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 в парке имени Батырхана Шукенова (N 44°50'41,18" E 065°29'49,30")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Роза Баглановой, 2021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Ибрай Жахаева, б/н (N44°50'30,08" E 065°30'10,81")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Шиелийский район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Нансай, средневековье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километров к северу от села Бала би (N 44°24'27,08" E 066°32'8,94")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тоннель, датировка неизвестна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километров к северо-западу от села Бала би (N 44°24'05,92" E 066°25'01,68")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Рабат-1, ХІV-XVI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километров к северо-востоку от села Жаназар батыра (N 44°43'43,70" E 066°17'05,80")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Рабат-2, ХІV-XVI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километров к северо-востоку от села Жаназар батыра (N 44°42'53,10" E 066°18'46,90")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Рабат-3, ХІV-XVI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километров к северо-востоку от села Жаназар батыра (N 44°42'15,50" E 066°19'01,80")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Рабат-4, ХІV-XVI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километр к северо-востоку от села Жаназар батыра (N 44°42'25,10" E 066°19'47,50")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Рабат-5, ХІV-XVI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километров к северо-востоку от села Жаназар батыра (N 44°42'03,20" E 066°20'54,90")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Тастобе (Тазтобе), средневековье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километров к западу от села Жаназар батыра (N 44°42' 08,11" E 066°04'30,50")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Укрепленное поселение Мортык, Х-XIV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километров к северо-востоку от села Жаназар батыра (N 44°45'13,40" E 066°11'19,20")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Кызылтам, ХІІ-ХІХ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километров к северо-востоку от села Ортакшыл (N 44°13'22,03" E 066°33'9,41")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Актобе, VІІІ-ХІІІ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километра к северо-востоку от села Ортакшыл (N 44°14'23,90" E 066°31'32,72")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Бестам, Х-ХІV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северу от села Жиделиарык (N 44°17'40" E 066°46'47")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Сулутобе,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километров к северо-востоку от села Сулутобе (N 44°38'28,95" E 066°04'19,23")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Есабыз,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юго-востоку от села Байгекум (N 44°17'17,32" E 066°32'15,87")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 Байгекум (N 44°18'46,13" E 066°28'29,66")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Могила Бахты ата, ХVІІ-ХVІІІ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метров к северо-востоку от села Кызылкайын (N 44°08'55,42" E 066°25'26,02")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железнодорожная станция Сулутобе (N 44°38'4,73" E 066°2'48,18")</w:t>
            </w:r>
          </w:p>
          <w:bookmarkEnd w:id="3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Макултам,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километр к северо-востоку от села Сулутобе (N 45°12'43,87" E 066°40'04,79")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Оразай ишан, ХVІІІ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километров к юго-востоку от села Сулутобе (N 44°32'35,40" E 066°04'26,44")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 Шиели (N 44°10'19,51" E 066°44'6,24")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Ахмет ишан,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сакральные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километров к северо-востоку от села Сулутобе (N 46°02'29,32" E 067°09'07,27")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Мустафа Шокай, 1998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Шиели, расположен на центральной площади (N 44°10'03,71" E 066°44'10,69")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Кабыл ата,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13 километров к югу от села Кызылкайын (N 44°02'01,84" E 066°27'56,71")</w:t>
            </w:r>
          </w:p>
          <w:bookmarkEnd w:id="3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Надгробный памятник на могиле Ибрая Жахаева, 1984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Ибрая Жахаева, улица Ибрая Жахаева, б/н (N 44°10'20,5" E 066°41'46,9")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мемориального музея искусств Нартая Бекежанова, 1993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село Нартай Бекежанов, улица Нартая Бекежанова, № 5 (N 44°11'34,49" E 066°47'03,05")</w:t>
            </w:r>
          </w:p>
          <w:bookmarkEnd w:id="3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Гайып ата, 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востоку от села Байгекум (N 44°17'18,80" E 066°32'16,30")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Кыш ата, датировка неизвестно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востоку от села Байгекум (N 44°17'18,80" E 066°32'11,90")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Актай, 1926-1927 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километров к северо-востоку от села Сулутобе (N 45°09'27,20" E 066°46'51,60")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ХХ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Шиели, улица Даулеткерей Шыгайулы, б/н (N 44°10'20,45" E 066°44'03,19")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Памятник патриотам Шиели, погибшим в годы Гражданской и Великой Отчественной войны, 1967 г.</w:t>
            </w:r>
          </w:p>
          <w:bookmarkEnd w:id="3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Шиели, улица Смаила Каримбаева, б/н (N 44°09'59,73" E 066°44'12,15")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Нартая Бекежанова, 1990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Нартай Бекежанов, улица Нартая Бекежанова, № 5 (N 44°11'34,49" E 066°47'02,40")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Шахмардан Есенова, 1998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Шиели, микрорайон Кокшокы, улица Исатай Абдукаримова, № 8 (N 44°11'27,45" E 066°43'36,44")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Ибрая Жахаева, 2011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Шиели, расположен в парке Ибрая Жахаева (N 44°11'08,95" E 066°44'41,81")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Иманжусип Кутпанулы, 2014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 в поселке Шиели (N 44°10'17,46" E 066°43'56,47")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Гафур Мухамеджанова, 2014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Шиели, (во дворе средний школы № 270) (N 44°09'30,67" E 066°45'33,94")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Мустафа Шокая, 2015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Сулутобе, расположен перед домом культуры (N 44°38'03,94" E 066°02'27,02")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Алма Кыраубаевой, 2017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1 мая, (во дворе школы № 40) (N 44°36'45,52" E 066°05'12,20")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Шахмардан Есенова, 2017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Тартогай, (во дворе школы-лицея № 153) (N 44°27'02,86" E 066°15'07,47")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 район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Кумиян, ХІІ-ХІІІ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километров к юго-западу от села Келинтобе (N 43°23'46,92" E 067°17'33,07")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Озгент, ХІІ-ХVІІ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километров к западу от села Озгент (N 43°44'6,53'' E 067°4'54,75'')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Наскальные изображения Талап, конец ІІ тысячелетия д.н.э. - начало І тысячелетия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километров к юго-востоку от села Талап (N 44°04'51,55" E 067°48'17,82")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Наскальные изображения Майдамтал, конец ІІ тысячелетия д.н.э. - начало І тысячелетия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 к юго-востоку от села Талап (N 44°01'11,26" E 067°51'56,81")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Аккорган, ХІІІ-ХІV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 к юго-западу от села Тугискен (N 43°35'13" E 067°23'04")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Мейрамтобе, V-ХІV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километр к северо-западу от села Келинтобе (N 43°30'31,73" E 067°23'21,02")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Ордакент, VІ-ХІІ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километров к северу от поселка Жанакорган (N 43°56'59,64" E 067°15'45,80")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Балапантобе, VІІІ-ХІІ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километров к северо-востоку от села Байкенже (N 43°55'13,78" E 067°04'50,74")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Поселение Асарык, VІІІ-ХІV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метров к югу от села Куттыкожа (N 43°56'11,22" E 067°26'52,83")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Абызтобе, средневековье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километра к северо-западу от села Баспакколь (N 43°23'49,15" E 067°31'56,33")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Келинтобе, средневековье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на юго-восточной окраине</w:t>
            </w:r>
          </w:p>
          <w:bookmarkEnd w:id="40"/>
          <w:p>
            <w:pPr>
              <w:spacing w:after="20"/>
              <w:ind w:left="20"/>
              <w:jc w:val="both"/>
            </w:pPr>
            <w:r>
              <w:rPr>
                <w:rFonts w:ascii="Times New Roman"/>
                <w:b w:val="false"/>
                <w:i w:val="false"/>
                <w:color w:val="000000"/>
                <w:sz w:val="20"/>
              </w:rPr>
              <w:t>
 села Келинтобе (N 43°27'24,19" E 067°28'04,51")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Памятный камень на могиле Койлакы ата ХІІ-ХІІІ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километров к северо-западу от села Тугискен (N 43°39'11,93" E 067°20'45,58")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Кылауыз ата, ХІІ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километров к западу от села Абдигаппар (N 43°47'05,27" E 066°59'43,21")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Аккурган, ХVІІІ-ХІХ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 к юго-западу от села Тугискен (N 43°35'19,96" E 067°22'39,25")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на станции Бесарык,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 Бесарык (N 43°35'18,72" E 067°38'44,03")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 Жанакорган (N 43°54'0,08" E 067°14'47,15")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бывшего учебного комбината, 1904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поселок Жанакорган, улица Зулпхар Мусаханова, № 2 (N 43°53'55,75" E 067°14'32,25")</w:t>
            </w:r>
          </w:p>
          <w:bookmarkEnd w:id="4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Касым ата, ХІХ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12,5 километров к юго-западу от села Абдигаппар (N 43°46'23,92" E 066°58'09,25")</w:t>
            </w:r>
          </w:p>
          <w:bookmarkEnd w:id="4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Коккесене, ХІ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село Кожамберды (N 44°03'58,49" E 067°01'09,23")</w:t>
            </w:r>
          </w:p>
          <w:bookmarkEnd w:id="4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Водонапорная башня,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Томенарык, улица Рахманберди Бимуратова, б/н (N 44°01'37,78" E 067°01'08,79")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Жаланаш ата, ХVІ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километра к юго-востоку от села Кейден (N 43°49'28,22" E 067°17'00,66")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возле мавзолея Карасопы, 1895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километров к юго-западу от поселка Жанакорган (N 43°50'59,24" E 067°13'52,96")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Томенарык, улица Рахманберди Бимуратова, № 15 (N 44°01'38,89" E 067°01'11,66")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железнодорожного вокзала, 1905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и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Бесарык, улица Мечеть, б/н. (N 43°35'18,08" E 067°38'45,28")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посвященный 50-летию Великой Победы, 1995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улица Манап Кокенова, № 4 (N 43°53'57,63" E 067°14'30,51")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Кулан Алдабергенова, 2011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расположен по улице Кулан Алдабергенова (N 43°55'18,28" E 067°17'09,66")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Исатай Абдукаримова, 2013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Кожакент, (во дворе школы № 168) (N 43°41'10,50" E 067°18'24,75")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Кокен батыра, 2014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улица Тауелсиздик, б/н (N 43°55'18,48" E 067°16'40,18")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Александра Романова, 2015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Томенарык, (во дворе школы № 53) (N 44°01'32,53" E 067°00'48,94")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Кожамберды батыра, 2018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километра к северу от села Кожамберды (N 44º06′03,68″ Е 067º03′22,13″)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 Манап Кокенова, 2018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монументального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улица Манап Кокенова, б/н (N 43°54'00,54" E 067°14'32,53")</w:t>
            </w:r>
          </w:p>
        </w:tc>
      </w:tr>
    </w:tbl>
    <w:bookmarkStart w:name="z54" w:id="44"/>
    <w:p>
      <w:pPr>
        <w:spacing w:after="0"/>
        <w:ind w:left="0"/>
        <w:jc w:val="both"/>
      </w:pPr>
      <w:r>
        <w:rPr>
          <w:rFonts w:ascii="Times New Roman"/>
          <w:b w:val="false"/>
          <w:i w:val="false"/>
          <w:color w:val="000000"/>
          <w:sz w:val="28"/>
        </w:rPr>
        <w:t>
      Примечание: расшифровка аббревиатур:</w:t>
      </w:r>
    </w:p>
    <w:bookmarkEnd w:id="44"/>
    <w:bookmarkStart w:name="z55" w:id="45"/>
    <w:p>
      <w:pPr>
        <w:spacing w:after="0"/>
        <w:ind w:left="0"/>
        <w:jc w:val="both"/>
      </w:pPr>
      <w:r>
        <w:rPr>
          <w:rFonts w:ascii="Times New Roman"/>
          <w:b w:val="false"/>
          <w:i w:val="false"/>
          <w:color w:val="000000"/>
          <w:sz w:val="28"/>
        </w:rPr>
        <w:t>
      н.э. - нашей эры;</w:t>
      </w:r>
    </w:p>
    <w:bookmarkEnd w:id="45"/>
    <w:bookmarkStart w:name="z56" w:id="46"/>
    <w:p>
      <w:pPr>
        <w:spacing w:after="0"/>
        <w:ind w:left="0"/>
        <w:jc w:val="both"/>
      </w:pPr>
      <w:r>
        <w:rPr>
          <w:rFonts w:ascii="Times New Roman"/>
          <w:b w:val="false"/>
          <w:i w:val="false"/>
          <w:color w:val="000000"/>
          <w:sz w:val="28"/>
        </w:rPr>
        <w:t>
      д.н.э. - до нашей эры;</w:t>
      </w:r>
    </w:p>
    <w:bookmarkEnd w:id="46"/>
    <w:bookmarkStart w:name="z57" w:id="47"/>
    <w:p>
      <w:pPr>
        <w:spacing w:after="0"/>
        <w:ind w:left="0"/>
        <w:jc w:val="both"/>
      </w:pPr>
      <w:r>
        <w:rPr>
          <w:rFonts w:ascii="Times New Roman"/>
          <w:b w:val="false"/>
          <w:i w:val="false"/>
          <w:color w:val="000000"/>
          <w:sz w:val="28"/>
        </w:rPr>
        <w:t>
      в. - век;</w:t>
      </w:r>
    </w:p>
    <w:bookmarkEnd w:id="47"/>
    <w:bookmarkStart w:name="z58" w:id="48"/>
    <w:p>
      <w:pPr>
        <w:spacing w:after="0"/>
        <w:ind w:left="0"/>
        <w:jc w:val="both"/>
      </w:pPr>
      <w:r>
        <w:rPr>
          <w:rFonts w:ascii="Times New Roman"/>
          <w:b w:val="false"/>
          <w:i w:val="false"/>
          <w:color w:val="000000"/>
          <w:sz w:val="28"/>
        </w:rPr>
        <w:t>
      в.в. - века;</w:t>
      </w:r>
    </w:p>
    <w:bookmarkEnd w:id="48"/>
    <w:bookmarkStart w:name="z59" w:id="49"/>
    <w:p>
      <w:pPr>
        <w:spacing w:after="0"/>
        <w:ind w:left="0"/>
        <w:jc w:val="both"/>
      </w:pPr>
      <w:r>
        <w:rPr>
          <w:rFonts w:ascii="Times New Roman"/>
          <w:b w:val="false"/>
          <w:i w:val="false"/>
          <w:color w:val="000000"/>
          <w:sz w:val="28"/>
        </w:rPr>
        <w:t>
      г. - год;</w:t>
      </w:r>
    </w:p>
    <w:bookmarkEnd w:id="49"/>
    <w:bookmarkStart w:name="z60" w:id="50"/>
    <w:p>
      <w:pPr>
        <w:spacing w:after="0"/>
        <w:ind w:left="0"/>
        <w:jc w:val="both"/>
      </w:pPr>
      <w:r>
        <w:rPr>
          <w:rFonts w:ascii="Times New Roman"/>
          <w:b w:val="false"/>
          <w:i w:val="false"/>
          <w:color w:val="000000"/>
          <w:sz w:val="28"/>
        </w:rPr>
        <w:t>
      г.г. - годы;</w:t>
      </w:r>
    </w:p>
    <w:bookmarkEnd w:id="50"/>
    <w:bookmarkStart w:name="z61" w:id="51"/>
    <w:p>
      <w:pPr>
        <w:spacing w:after="0"/>
        <w:ind w:left="0"/>
        <w:jc w:val="both"/>
      </w:pPr>
      <w:r>
        <w:rPr>
          <w:rFonts w:ascii="Times New Roman"/>
          <w:b w:val="false"/>
          <w:i w:val="false"/>
          <w:color w:val="000000"/>
          <w:sz w:val="28"/>
        </w:rPr>
        <w:t>
      б/н. - без номера.</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