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dd1" w14:textId="da7a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апреля 2020 года № 17. Зарегистрировано Департаментом юстиции Кызылординской области 9 апреля 2020 года № 7392.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стабилизации экономики"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26 670 000 000 (двадцать шесть миллиардов шестьсот семьдесят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Жаханова Б.Д.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