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7eaa" w14:textId="7b97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5 февраля 2020 года № 161 "Об утверждении объемов субсидирования развития племенного животноводства, повышения продуктивности и качества продукции животноводства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 апреля 2020 года № 5. Зарегистрировано Департаментом юстиции Кызылординской области 1 апреля 2020 года № 7334.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18404)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5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субсидирования развития племенного животноводства, повышения продуктивности и качества продукции животноводства на 2020 год" (зарегистрировано в Реестре государственной регистрации нормативных правовых актов за номером 7234, опубликовано 6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субсидирования развития племенного животноводства, повышения продуктивности и качества продукции животноводства на 2020 год, </w:t>
      </w:r>
      <w:r>
        <w:rPr>
          <w:rFonts w:ascii="Times New Roman"/>
          <w:b w:val="false"/>
          <w:i w:val="false"/>
          <w:color w:val="000000"/>
          <w:sz w:val="28"/>
        </w:rPr>
        <w:t>утвержденные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 Б.Б.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2020 года № 161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развития племенного животноводства, повышения продуктивности и качества продукции животноводства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4701"/>
        <w:gridCol w:w="629"/>
        <w:gridCol w:w="1808"/>
        <w:gridCol w:w="1809"/>
        <w:gridCol w:w="2475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тонна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рогатого скота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  <w:bookmarkEnd w:id="7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(действует с 1 января 2020 года)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Содружества Независимых Государств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Соединенных Штатов Америки, Канады и Европы*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8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быка-производителя молочных и молочно-мясных пород, используемых для воспроизводства стада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9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направления*/**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0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овец 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1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овец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2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пчелосемьями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2432139,0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 процентов и по субсидированию кормов до 100 процентов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(зарегистрировано в Реестре государственной регистрации нормативных правовых актов за номером 18404);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племенных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субсидируется до утвержденного норматива, но не более 50 процентов стоимости от его стоимости приобретения.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отечественного племенного маточного поголовья крупного рогатого скота и овец субсидируется при наличии договора кредитования с финансовым институтом, при этом субсидии перечисляются на специальный счет в счет погашения кредита.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