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aff3" w14:textId="646a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субсидирования повышения продуктивности и качества продукции аквакультуры (рыбоводства)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13 февраля 2020 года № 169. Зарегистрировано Департаментом юстиции Кызылординской области 14 февраля 2020 года № 7257.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Премьер-Министра Республики Казахстан - Министра сельского хозяйства Республики Казахстан от 4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(рыбоводства)" (зарегистрировано в Реестре государственной регистрации нормативных правовых актов за номером 17583) акимат Кызылординской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объемы субсидирования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продуктивности и качества продукции аквакультуры (рыбоводства) на 2020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Намаева Б.Б.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 Аким Кызылординской области от 13 февраля 2020 года № 169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субсидирования повышения продуктивности и качества продукции аквакультуры (рыбоводства)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2508"/>
        <w:gridCol w:w="3264"/>
        <w:gridCol w:w="4780"/>
      </w:tblGrid>
      <w:tr>
        <w:trPr>
          <w:trHeight w:val="30" w:hRule="atLeast"/>
        </w:trPr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продукции товарного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виды рыб и их гибриды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