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0e9c" w14:textId="0220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(установлении) границ охранных зон электрической сети ВЛ-10 кВ, линейной части магистрального нефтепровода "Кенкияк-Кумколь" и режима использования земель 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января 2020 года № 152. Зарегистрировано Департаментом юстиции Кызылординской области 31 января 2020 года № 7228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22 июня 2012 года "О магистральном трубопроводе", приказом Министра энергетики Республики Казахстан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охранных зон объектов электрических сетей и особых условий использования земельных участков, расположенных в границах таких зон" (зарегистрирован в Реестре государственной регистрации нормативных правовых актов за номером 15943)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(установить):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границы охранных зон территории электрической сети ВЛ-10 кВ, линейной части магистрального нефтепровода "Кенкияк-Кумколь"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использования земель охранных зон электрической сети ВЛ-10 кВ, линейной части магистрального нефтепровода "Кенкияк-Кумколь"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Кызылординской области" и акиматам Аральского, Казалинского, Кармакшинского, Жалагашского, Сырдарьинского районов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постановлению Аким Кызылординской области от 30 января 2020 года № 152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 территории электрической сети ВЛ-10 кВ, линейной части магистрального нефтепровода "Кенкияк-Кумколь"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714"/>
        <w:gridCol w:w="4291"/>
        <w:gridCol w:w="3683"/>
        <w:gridCol w:w="2503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границ охранных зон, гектар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установляемых охранных зон от оси трубопровода и электрической сети, метр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112,0826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221,2755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иные земли несельскохозяйственного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204,1586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781,4316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1318,9483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24,3705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иные земли несельскохозяйственного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70,8564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539,3343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751,4192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иные земли несельскохозяйственного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85,5341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440,5775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526,1116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105,7103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иные земли несельскохозяйственного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110,0412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403,1209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618,8724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иные земли несельскохозяйственного назначения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75,4175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182,3116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257,7291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3473,0806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 Кызылординской области от 30 января 2020 года № 152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охранных зон электрической сети ВЛ-10 кВ, линейной части магистрального нефтепровода "Кенкияк-Кумколь"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902"/>
        <w:gridCol w:w="9726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охранной зоны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использования земель в охранной зоне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часть магистрального нефтепровода "Кенкияк-Кумколь"</w:t>
            </w:r>
          </w:p>
        </w:tc>
        <w:tc>
          <w:tcPr>
            <w:tcW w:w="9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охранной зоне электрических сетей ВЛ-10 кВ и линейной части магистрального нефтепровода "Кенкияк-Кумколь" запрещается: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глубинойне более тридцати пяти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возведение любых построек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организация стоянок автомобильных транспортных средств, тракторов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производство мелиоративных земляных работ, сооружение оросительных и осушительных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производство горных, строительных, монтажных и взрывных работ, планировка грунта без согласования с собственником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      </w:r>
          </w:p>
          <w:bookmarkEnd w:id="9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сеть ВЛ-10 кВ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