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ef10" w14:textId="a98e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средств, предусмотренных на представительские затраты, и нормы представительских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30 января 2020 года № 153. Зарегистрировано Департаментом юстиции Кызылординской области 30 января 2020 года № 7227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28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использования средств, предусмотренных на представительские затраты, и нормы представительских затрат" (зарегистрировано в Реестре государственной регистрации нормативных правовых актов за номером 17522)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использования средств, предусмотренных на представительские затраты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представительских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финансов Кызылординской области" и "Аппарат акима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Кызылординской области" Амреева Г.М.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 Кызылординской области от 30 января 2020 года № 153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средств, предусмотренных на представительские затраты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Представительские затраты – средства, предусмотренные в местном бюджете на соответствующий финансовый год и используемые для приема иностранных делегаций, проведение заседаний, конференций, совещаний, семинаров, торжественных и официальных мероприятий.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затратам относятся: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автотранспортное обслуживание;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переводчиков;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обеды, ужины, фуршеты;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затраты, разрешенные акимом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выделения средств на представительские затраты является наличие следующих документов: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официальной делегации;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подготовки мероприятия;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участников;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 расходов с расчетами по каждой статье затрат в соответствии с нормами представительских затрат и документы, подтверждающие объем затрат (калькуляция затрат, прайс-листы и иные документы);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государственного учреждения "Управление финансов Кызылординской области" по смете расходов.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бюджетной программы в течение 10 календарных дней после проведения мероприятия представляет государственному учреждению "Управление финансов по Кызылординской области" отчет об использовании средств, выделенных на представительские затраты, за подписью первого руководителя (лица, его заменяющего) с приложением: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 для проведения мероприятия, сметы расходов и документов, предусмотренных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использования средств, предусмотренных на представительские затраты;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фактическое количество участников;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копий документов, подтверждающих фактические затраты по смете расходов (квитанции, счета-фактуры, накладные, акты выполненных работ (оказанных услуг) с указанием стоимости и объема приобретенных товаров, работ и услуг, договора).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 Кызылординской области от 30 января 2020 года № 153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9536"/>
        <w:gridCol w:w="2185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представительских затрат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делегаций автомобильным транспортом предусматривается из расчета почасовой оплаты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переводчика, встречающего делегацию, не состоящего в штате государственного органа, из расчета почасовой оплаты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 на проведение официальных приемов (обеды, ужины) производятся для делегаций из расчета на одного человека в день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 на проведение приемов (завтраки, обеды, ужины), предусмотренных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из расчета на одного человека в день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фуршеты, кофе-брейки во время переговоров, мероприятий культурной программы на одного человека в день, включая переводчика и сопровождающих лиц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во время официальных приемов количество участников со стороны Республики Казахстан не должно превышать количества участников со стороны иностранных делегаций;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составе делегаций свыше пяти человек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не менее, чем на пять членов делегации.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