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cd10" w14:textId="ae4c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Приозерского городского маслихата от 14 сентября 2016 года № 4/43 "Об утверждении Правил выдачи служебного удостоверения государственного учреждения "Аппарат Приозерского городского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24 июня 2020 года № 39/398. Зарегистрировано Департаментом юстиции Карагандинской области 1 июля 2020 года № 5916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14 сентября 2016 года № 4/43 "Об утверждении Правил выдачи служебного удостоверения государственного учреждения "Аппарат Приозерского городского маслихата" и его описания" (зарегистрировано в Реестре государственной регистрации нормативных правовых актов № 3971, опубликовано в информационно-правовой системе "Әділет" 18 ноября 2016 года и в газете "Приозерский вестник" от 14 октября 2016 года № 41/477).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