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74b8" w14:textId="ff57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2020 год в дошкольных организациях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2020 года № 12/55. Зарегистрировано Департаментом юстиции Карагандинской области 4 марта 2020 года № 5729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расчете на одного воспитанника на 2020 год в дошкольных организациях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Приозерск Казиеву Б.А.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на 2020 год в дошкольных организациях города Приозерск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1631"/>
        <w:gridCol w:w="5847"/>
        <w:gridCol w:w="2848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 сад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1 - до 3 лет - 11000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до 6 лет - 12 000 тенге</w:t>
            </w:r>
          </w:p>
          <w:bookmarkEnd w:id="5"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1 - до 3 лет - 11 000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до 6 лет - 12 000 тенге</w:t>
            </w:r>
          </w:p>
          <w:bookmarkEnd w:id="6"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