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71de" w14:textId="e537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21 февраля 2020 года № 10/47. Зарегистрировано Департаментом юстиции Карагандинской области 25 февраля 2020 года № 5707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Приозерск,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"Управление жилищно-комуннального реформирования"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 города Приозерск"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