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b261" w14:textId="433b2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бюджетов на 2021-2023 годы сельских округов и поселков Шетского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30 декабря 2020 года № 44/416. Зарегистрировано Департаментом юстиции Карагандинской области 14 января 2021 года № 6160.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Аксу-Аюлинского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270494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9600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260894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279561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9067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Шетского районного маслихата Карагандинской области от 18.11.2021 </w:t>
      </w:r>
      <w:r>
        <w:rPr>
          <w:rFonts w:ascii="Times New Roman"/>
          <w:b w:val="false"/>
          <w:i w:val="false"/>
          <w:color w:val="00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бюджет поселка Агадырь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505697 тысяч тенге, в том числе: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16020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489677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526655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20958 тысяч тенге.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Шетского районного маслихата Карагандинской области от 18.11.2021 </w:t>
      </w:r>
      <w:r>
        <w:rPr>
          <w:rFonts w:ascii="Times New Roman"/>
          <w:b w:val="false"/>
          <w:i w:val="false"/>
          <w:color w:val="00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Утвердить бюджет поселка С.Сейфуллина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129326 тысяч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3565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125761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134528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5202 тысяч тенге.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Шетского районного маслихата Карагандинской области от 18.11.2021 </w:t>
      </w:r>
      <w:r>
        <w:rPr>
          <w:rFonts w:ascii="Times New Roman"/>
          <w:b w:val="false"/>
          <w:i w:val="false"/>
          <w:color w:val="00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Утвердить бюджет поселка Акжал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133995 тысяч тенге, в том числе: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8354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125641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142382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8387 тысяч тенге.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Шетского районного маслихата Карагандинской области от 18.11.2021 </w:t>
      </w:r>
      <w:r>
        <w:rPr>
          <w:rFonts w:ascii="Times New Roman"/>
          <w:b w:val="false"/>
          <w:i w:val="false"/>
          <w:color w:val="00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бюджет поселка Мойынты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45498 тысяч тенге, в том числе: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1780 тысяч тенге;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43718 тысяч тенге;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48085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2587 тысяч тенге.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Шетского районного маслихата Карагандинской области от 18.11.2021 </w:t>
      </w:r>
      <w:r>
        <w:rPr>
          <w:rFonts w:ascii="Times New Roman"/>
          <w:b w:val="false"/>
          <w:i w:val="false"/>
          <w:color w:val="00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бюджет поселка Акшатау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59766 тысяч тенге, в том числе: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58776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60406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640 тысяч тенге.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Шетского районного маслихата Карагандинской области от 18.11.2021 </w:t>
      </w:r>
      <w:r>
        <w:rPr>
          <w:rFonts w:ascii="Times New Roman"/>
          <w:b w:val="false"/>
          <w:i w:val="false"/>
          <w:color w:val="00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бюджет поселка Дария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58221 тысяч тенге, в том числе: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197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58024 тысяч тенге;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58400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179 тысяч тенге.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Шетского районного маслихата Карагандинской области от 18.11.2021 </w:t>
      </w:r>
      <w:r>
        <w:rPr>
          <w:rFonts w:ascii="Times New Roman"/>
          <w:b w:val="false"/>
          <w:i w:val="false"/>
          <w:color w:val="00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бюджет поселка Жамбыл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19299 тысяч тенге, в том числе: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19293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19312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тысяч тенге.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Шетского районного маслихата Карагандинской области от 18.11.2021 </w:t>
      </w:r>
      <w:r>
        <w:rPr>
          <w:rFonts w:ascii="Times New Roman"/>
          <w:b w:val="false"/>
          <w:i w:val="false"/>
          <w:color w:val="00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бюджет Акшокинского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49475 тысяч тенге, в том числе: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1944 тысяч тенге;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47531 тысяч тенге;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50699 тысяч тенге;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1224 тысяч тенге.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Шетского районного маслихата Карагандинской области от 18.11.2021 </w:t>
      </w:r>
      <w:r>
        <w:rPr>
          <w:rFonts w:ascii="Times New Roman"/>
          <w:b w:val="false"/>
          <w:i w:val="false"/>
          <w:color w:val="00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Утвердить бюджет Нижние Кайрактинского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67028 тысяч тенге, в том числе: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449 тысяч тенге;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66579 тысяч тенге;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67134 тысяч тенге;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 тысяч тенге.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Шетского районного маслихата Карагандинской области от 18.11.2021 </w:t>
      </w:r>
      <w:r>
        <w:rPr>
          <w:rFonts w:ascii="Times New Roman"/>
          <w:b w:val="false"/>
          <w:i w:val="false"/>
          <w:color w:val="00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Утвердить бюджет Талдинского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73185 тысяч тенге, в том числе: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764 тысяч тенге;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72421 тысяч тенге;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74239 тысяч тенге;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1054 тысяч тенге.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Шетского районного маслихата Карагандинской области от 18.11.2021 </w:t>
      </w:r>
      <w:r>
        <w:rPr>
          <w:rFonts w:ascii="Times New Roman"/>
          <w:b w:val="false"/>
          <w:i w:val="false"/>
          <w:color w:val="00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Утвердить бюджет Успенского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71159 тысяч тенге, в том числе: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872 тысяч тенге;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70287 тысяч тенге;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73899 тысяч тенге;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2740 тысяч тенге.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Шетского районного маслихата Карагандинской области от 18.11.2021 </w:t>
      </w:r>
      <w:r>
        <w:rPr>
          <w:rFonts w:ascii="Times New Roman"/>
          <w:b w:val="false"/>
          <w:i w:val="false"/>
          <w:color w:val="00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Утвердить бюджет Шетского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41135 тысяч тенге, в том числе: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606 тысяч тенге;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40529 тысяч тенге;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41968 тысяч тенге;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833 тысяч тенге.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Шетского районного маслихата Карагандинской области от 18.11.2021 </w:t>
      </w:r>
      <w:r>
        <w:rPr>
          <w:rFonts w:ascii="Times New Roman"/>
          <w:b w:val="false"/>
          <w:i w:val="false"/>
          <w:color w:val="00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Утвердить бюджет Акойского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209"/>
    <w:bookmarkStart w:name="z22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79965 тысяч тенге, в том числе:</w:t>
      </w:r>
    </w:p>
    <w:bookmarkEnd w:id="210"/>
    <w:bookmarkStart w:name="z23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483 тысяч тенге;</w:t>
      </w:r>
    </w:p>
    <w:bookmarkEnd w:id="211"/>
    <w:bookmarkStart w:name="z23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79482 тысяч тенге;</w:t>
      </w:r>
    </w:p>
    <w:bookmarkEnd w:id="212"/>
    <w:bookmarkStart w:name="z23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80702 тысяч тенге;</w:t>
      </w:r>
    </w:p>
    <w:bookmarkEnd w:id="213"/>
    <w:bookmarkStart w:name="z23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14"/>
    <w:bookmarkStart w:name="z23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5"/>
    <w:bookmarkStart w:name="z23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6"/>
    <w:bookmarkStart w:name="z23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17"/>
    <w:bookmarkStart w:name="z23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8"/>
    <w:bookmarkStart w:name="z2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9"/>
    <w:bookmarkStart w:name="z23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220"/>
    <w:bookmarkStart w:name="z24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21"/>
    <w:bookmarkStart w:name="z24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2"/>
    <w:bookmarkStart w:name="z24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3"/>
    <w:bookmarkStart w:name="z24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737 тысяч тенге.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Шетского районного маслихата Карагандинской области от 18.11.2021 </w:t>
      </w:r>
      <w:r>
        <w:rPr>
          <w:rFonts w:ascii="Times New Roman"/>
          <w:b w:val="false"/>
          <w:i w:val="false"/>
          <w:color w:val="00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Утвердить бюджет Батыкского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225"/>
    <w:bookmarkStart w:name="z24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43812 тысяч тенге, в том числе:</w:t>
      </w:r>
    </w:p>
    <w:bookmarkEnd w:id="226"/>
    <w:bookmarkStart w:name="z24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312 тысяч тенге;</w:t>
      </w:r>
    </w:p>
    <w:bookmarkEnd w:id="227"/>
    <w:bookmarkStart w:name="z24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43500 тысяч тенге;</w:t>
      </w:r>
    </w:p>
    <w:bookmarkEnd w:id="228"/>
    <w:bookmarkStart w:name="z24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44320 тысяч тенге;</w:t>
      </w:r>
    </w:p>
    <w:bookmarkEnd w:id="229"/>
    <w:bookmarkStart w:name="z25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30"/>
    <w:bookmarkStart w:name="z25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1"/>
    <w:bookmarkStart w:name="z25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2"/>
    <w:bookmarkStart w:name="z25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33"/>
    <w:bookmarkStart w:name="z25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4"/>
    <w:bookmarkStart w:name="z25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5"/>
    <w:bookmarkStart w:name="z25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236"/>
    <w:bookmarkStart w:name="z25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37"/>
    <w:bookmarkStart w:name="z25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8"/>
    <w:bookmarkStart w:name="z25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9"/>
    <w:bookmarkStart w:name="z26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508 тысяч тенге.</w:t>
      </w:r>
    </w:p>
    <w:bookmarkEnd w:id="2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Шетского районного маслихата Карагандинской области от 18.11.2021 </w:t>
      </w:r>
      <w:r>
        <w:rPr>
          <w:rFonts w:ascii="Times New Roman"/>
          <w:b w:val="false"/>
          <w:i w:val="false"/>
          <w:color w:val="00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Утвердить бюджет Босагинского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241"/>
    <w:bookmarkStart w:name="z26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102086 тысяч тенге, в том числе:</w:t>
      </w:r>
    </w:p>
    <w:bookmarkEnd w:id="242"/>
    <w:bookmarkStart w:name="z26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440 тысяч тенге;</w:t>
      </w:r>
    </w:p>
    <w:bookmarkEnd w:id="243"/>
    <w:bookmarkStart w:name="z26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101646 тысяч тенге;</w:t>
      </w:r>
    </w:p>
    <w:bookmarkEnd w:id="244"/>
    <w:bookmarkStart w:name="z26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102912 тысяч тенге;</w:t>
      </w:r>
    </w:p>
    <w:bookmarkEnd w:id="245"/>
    <w:bookmarkStart w:name="z26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46"/>
    <w:bookmarkStart w:name="z26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7"/>
    <w:bookmarkStart w:name="z26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8"/>
    <w:bookmarkStart w:name="z27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49"/>
    <w:bookmarkStart w:name="z27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0"/>
    <w:bookmarkStart w:name="z27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1"/>
    <w:bookmarkStart w:name="z27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252"/>
    <w:bookmarkStart w:name="z27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53"/>
    <w:bookmarkStart w:name="z27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4"/>
    <w:bookmarkStart w:name="z27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5"/>
    <w:bookmarkStart w:name="z27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826 тысяч тенге.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Шетского районного маслихата Карагандинской области от 18.11.2021 </w:t>
      </w:r>
      <w:r>
        <w:rPr>
          <w:rFonts w:ascii="Times New Roman"/>
          <w:b w:val="false"/>
          <w:i w:val="false"/>
          <w:color w:val="00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17. Утвердить бюджет Бурминского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257"/>
    <w:bookmarkStart w:name="z28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60834 тысяч тенге, в том числе:</w:t>
      </w:r>
    </w:p>
    <w:bookmarkEnd w:id="258"/>
    <w:bookmarkStart w:name="z28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662 тысяч тенге;</w:t>
      </w:r>
    </w:p>
    <w:bookmarkEnd w:id="259"/>
    <w:bookmarkStart w:name="z28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60172 тысяч тенге;</w:t>
      </w:r>
    </w:p>
    <w:bookmarkEnd w:id="260"/>
    <w:bookmarkStart w:name="z28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63378 тысяч тенге;</w:t>
      </w:r>
    </w:p>
    <w:bookmarkEnd w:id="261"/>
    <w:bookmarkStart w:name="z28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2"/>
    <w:bookmarkStart w:name="z28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3"/>
    <w:bookmarkStart w:name="z28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4"/>
    <w:bookmarkStart w:name="z28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65"/>
    <w:bookmarkStart w:name="z28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6"/>
    <w:bookmarkStart w:name="z28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7"/>
    <w:bookmarkStart w:name="z29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268"/>
    <w:bookmarkStart w:name="z29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69"/>
    <w:bookmarkStart w:name="z29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70"/>
    <w:bookmarkStart w:name="z29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1"/>
    <w:bookmarkStart w:name="z29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2544 тысяч тенге.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Шетского районного маслихата Карагандинской области от 18.11.2021 </w:t>
      </w:r>
      <w:r>
        <w:rPr>
          <w:rFonts w:ascii="Times New Roman"/>
          <w:b w:val="false"/>
          <w:i w:val="false"/>
          <w:color w:val="00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18. Утвердить бюджет сельского округа имени Карима Мынбаева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273"/>
    <w:bookmarkStart w:name="z29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39048 тысяч тенге, в том числе:</w:t>
      </w:r>
    </w:p>
    <w:bookmarkEnd w:id="274"/>
    <w:bookmarkStart w:name="z29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1655 тысяч тенге;</w:t>
      </w:r>
    </w:p>
    <w:bookmarkEnd w:id="275"/>
    <w:bookmarkStart w:name="z29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37393 тысяч тенге;</w:t>
      </w:r>
    </w:p>
    <w:bookmarkEnd w:id="276"/>
    <w:bookmarkStart w:name="z30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39449 тысяч тенге;</w:t>
      </w:r>
    </w:p>
    <w:bookmarkEnd w:id="277"/>
    <w:bookmarkStart w:name="z30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78"/>
    <w:bookmarkStart w:name="z30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9"/>
    <w:bookmarkStart w:name="z30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0"/>
    <w:bookmarkStart w:name="z30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81"/>
    <w:bookmarkStart w:name="z30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2"/>
    <w:bookmarkStart w:name="z30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3"/>
    <w:bookmarkStart w:name="z30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284"/>
    <w:bookmarkStart w:name="z30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85"/>
    <w:bookmarkStart w:name="z30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6"/>
    <w:bookmarkStart w:name="z31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7"/>
    <w:bookmarkStart w:name="z31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401 тысяч тенге.</w:t>
      </w:r>
    </w:p>
    <w:bookmarkEnd w:id="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решения Шетского районного маслихата Карагандинской области от 18.11.2021 </w:t>
      </w:r>
      <w:r>
        <w:rPr>
          <w:rFonts w:ascii="Times New Roman"/>
          <w:b w:val="false"/>
          <w:i w:val="false"/>
          <w:color w:val="00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19. Утвердить бюджет Кеншокинского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289"/>
    <w:bookmarkStart w:name="z31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117732 тысяч тенге, в том числе:</w:t>
      </w:r>
    </w:p>
    <w:bookmarkEnd w:id="290"/>
    <w:bookmarkStart w:name="z31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655 тысяч тенге;</w:t>
      </w:r>
    </w:p>
    <w:bookmarkEnd w:id="291"/>
    <w:bookmarkStart w:name="z31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117077 тысяч тенге;</w:t>
      </w:r>
    </w:p>
    <w:bookmarkEnd w:id="292"/>
    <w:bookmarkStart w:name="z31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118237 тысяч тенге;</w:t>
      </w:r>
    </w:p>
    <w:bookmarkEnd w:id="293"/>
    <w:bookmarkStart w:name="z31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94"/>
    <w:bookmarkStart w:name="z31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5"/>
    <w:bookmarkStart w:name="z32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6"/>
    <w:bookmarkStart w:name="z32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97"/>
    <w:bookmarkStart w:name="z32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8"/>
    <w:bookmarkStart w:name="z32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9"/>
    <w:bookmarkStart w:name="z32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300"/>
    <w:bookmarkStart w:name="z32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01"/>
    <w:bookmarkStart w:name="z32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2"/>
    <w:bookmarkStart w:name="z32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3"/>
    <w:bookmarkStart w:name="z32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497 тысяч тенге.</w:t>
      </w:r>
    </w:p>
    <w:bookmarkEnd w:id="3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Шетского районного маслихата Карагандинской области от 18.11.2021 </w:t>
      </w:r>
      <w:r>
        <w:rPr>
          <w:rFonts w:ascii="Times New Roman"/>
          <w:b w:val="false"/>
          <w:i w:val="false"/>
          <w:color w:val="00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20. Утвердить бюджет Кииктинского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305"/>
    <w:bookmarkStart w:name="z33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48079 тысяч тенге, в том числе:</w:t>
      </w:r>
    </w:p>
    <w:bookmarkEnd w:id="306"/>
    <w:bookmarkStart w:name="z33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606 тысяч тенге;</w:t>
      </w:r>
    </w:p>
    <w:bookmarkEnd w:id="307"/>
    <w:bookmarkStart w:name="z33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47473 тысяч тенге;</w:t>
      </w:r>
    </w:p>
    <w:bookmarkEnd w:id="308"/>
    <w:bookmarkStart w:name="z33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48594 тысяч тенге;</w:t>
      </w:r>
    </w:p>
    <w:bookmarkEnd w:id="309"/>
    <w:bookmarkStart w:name="z33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10"/>
    <w:bookmarkStart w:name="z33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1"/>
    <w:bookmarkStart w:name="z33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2"/>
    <w:bookmarkStart w:name="z33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13"/>
    <w:bookmarkStart w:name="z33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4"/>
    <w:bookmarkStart w:name="z34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5"/>
    <w:bookmarkStart w:name="z34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316"/>
    <w:bookmarkStart w:name="z34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17"/>
    <w:bookmarkStart w:name="z34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18"/>
    <w:bookmarkStart w:name="z34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19"/>
    <w:bookmarkStart w:name="z34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515 тысяч тенге.</w:t>
      </w:r>
    </w:p>
    <w:bookmarkEnd w:id="3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решения Шетского районного маслихата Карагандинской области от 18.11.2021 </w:t>
      </w:r>
      <w:r>
        <w:rPr>
          <w:rFonts w:ascii="Times New Roman"/>
          <w:b w:val="false"/>
          <w:i w:val="false"/>
          <w:color w:val="00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21. Утвердить бюджет Коктенкольского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321"/>
    <w:bookmarkStart w:name="z34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50031 тысяч тенге, в том числе:</w:t>
      </w:r>
    </w:p>
    <w:bookmarkEnd w:id="322"/>
    <w:bookmarkStart w:name="z34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1577 тысяч тенге;</w:t>
      </w:r>
    </w:p>
    <w:bookmarkEnd w:id="323"/>
    <w:bookmarkStart w:name="z35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48454 тысяч тенге;</w:t>
      </w:r>
    </w:p>
    <w:bookmarkEnd w:id="324"/>
    <w:bookmarkStart w:name="z35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51225 тысяч тенге;</w:t>
      </w:r>
    </w:p>
    <w:bookmarkEnd w:id="325"/>
    <w:bookmarkStart w:name="z35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26"/>
    <w:bookmarkStart w:name="z35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27"/>
    <w:bookmarkStart w:name="z35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28"/>
    <w:bookmarkStart w:name="z35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29"/>
    <w:bookmarkStart w:name="z35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0"/>
    <w:bookmarkStart w:name="z35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1"/>
    <w:bookmarkStart w:name="z35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332"/>
    <w:bookmarkStart w:name="z35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33"/>
    <w:bookmarkStart w:name="z36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34"/>
    <w:bookmarkStart w:name="z36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5"/>
    <w:bookmarkStart w:name="z36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1194 тысяч тенге.</w:t>
      </w:r>
    </w:p>
    <w:bookmarkEnd w:id="3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Шетского районного маслихата Карагандинской области от 18.11.2021 </w:t>
      </w:r>
      <w:r>
        <w:rPr>
          <w:rFonts w:ascii="Times New Roman"/>
          <w:b w:val="false"/>
          <w:i w:val="false"/>
          <w:color w:val="00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22. Утвердить бюджет сельского округа Красная Поляна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337"/>
    <w:bookmarkStart w:name="z36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111803 тысяч тенге, в том числе:</w:t>
      </w:r>
    </w:p>
    <w:bookmarkEnd w:id="338"/>
    <w:bookmarkStart w:name="z36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571 тысяч тенге;</w:t>
      </w:r>
    </w:p>
    <w:bookmarkEnd w:id="339"/>
    <w:bookmarkStart w:name="z36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111232 тысяч тенге;</w:t>
      </w:r>
    </w:p>
    <w:bookmarkEnd w:id="340"/>
    <w:bookmarkStart w:name="z36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111859 тысяч тенге;</w:t>
      </w:r>
    </w:p>
    <w:bookmarkEnd w:id="341"/>
    <w:bookmarkStart w:name="z36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42"/>
    <w:bookmarkStart w:name="z37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43"/>
    <w:bookmarkStart w:name="z37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44"/>
    <w:bookmarkStart w:name="z37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45"/>
    <w:bookmarkStart w:name="z37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46"/>
    <w:bookmarkStart w:name="z37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47"/>
    <w:bookmarkStart w:name="z37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348"/>
    <w:bookmarkStart w:name="z37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49"/>
    <w:bookmarkStart w:name="z37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0"/>
    <w:bookmarkStart w:name="z37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1"/>
    <w:bookmarkStart w:name="z37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 тысяч тенге.</w:t>
      </w:r>
    </w:p>
    <w:bookmarkEnd w:id="3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– в редакции решения Шетского районного маслихата Карагандинской области от 18.11.2021 </w:t>
      </w:r>
      <w:r>
        <w:rPr>
          <w:rFonts w:ascii="Times New Roman"/>
          <w:b w:val="false"/>
          <w:i w:val="false"/>
          <w:color w:val="00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23. Утвердить бюджет Нураталдинского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353"/>
    <w:bookmarkStart w:name="z38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55217 тысяч тенге, в том числе:</w:t>
      </w:r>
    </w:p>
    <w:bookmarkEnd w:id="354"/>
    <w:bookmarkStart w:name="z38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1123 тысяч тенге;</w:t>
      </w:r>
    </w:p>
    <w:bookmarkEnd w:id="355"/>
    <w:bookmarkStart w:name="z38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54094 тысяч тенге;</w:t>
      </w:r>
    </w:p>
    <w:bookmarkEnd w:id="356"/>
    <w:bookmarkStart w:name="z38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58049 тысяч тенге;</w:t>
      </w:r>
    </w:p>
    <w:bookmarkEnd w:id="357"/>
    <w:bookmarkStart w:name="z38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58"/>
    <w:bookmarkStart w:name="z38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59"/>
    <w:bookmarkStart w:name="z38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60"/>
    <w:bookmarkStart w:name="z38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61"/>
    <w:bookmarkStart w:name="z39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62"/>
    <w:bookmarkStart w:name="z39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63"/>
    <w:bookmarkStart w:name="z39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364"/>
    <w:bookmarkStart w:name="z39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65"/>
    <w:bookmarkStart w:name="z39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66"/>
    <w:bookmarkStart w:name="z39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7"/>
    <w:bookmarkStart w:name="z39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2832 тысяч тенге.</w:t>
      </w:r>
    </w:p>
    <w:bookmarkEnd w:id="3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решения Шетского районного маслихата Карагандинской области от 18.11.2021 </w:t>
      </w:r>
      <w:r>
        <w:rPr>
          <w:rFonts w:ascii="Times New Roman"/>
          <w:b w:val="false"/>
          <w:i w:val="false"/>
          <w:color w:val="00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24. Утвердить бюджет Ортауского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369"/>
    <w:bookmarkStart w:name="z39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51237 тысяч тенге, в том числе:</w:t>
      </w:r>
    </w:p>
    <w:bookmarkEnd w:id="370"/>
    <w:bookmarkStart w:name="z40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347 тысяч тенге;</w:t>
      </w:r>
    </w:p>
    <w:bookmarkEnd w:id="371"/>
    <w:bookmarkStart w:name="z40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50890 тысяч тенге;</w:t>
      </w:r>
    </w:p>
    <w:bookmarkEnd w:id="372"/>
    <w:bookmarkStart w:name="z40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52080 тысяч тенге;</w:t>
      </w:r>
    </w:p>
    <w:bookmarkEnd w:id="373"/>
    <w:bookmarkStart w:name="z40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74"/>
    <w:bookmarkStart w:name="z40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решения Шетского районного маслихата Карагандинской области от 18.11.2021 </w:t>
      </w:r>
      <w:r>
        <w:rPr>
          <w:rFonts w:ascii="Times New Roman"/>
          <w:b w:val="false"/>
          <w:i w:val="false"/>
          <w:color w:val="00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Таглинского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64703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64140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65962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1259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решения Шетского районного маслихата Карагандинской области от 18.11.2021 </w:t>
      </w:r>
      <w:r>
        <w:rPr>
          <w:rFonts w:ascii="Times New Roman"/>
          <w:b w:val="false"/>
          <w:i w:val="false"/>
          <w:color w:val="00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Настоящее решения вводится в действие с 1 января 2021 года и подлежит официальному опубликованию.</w:t>
      </w:r>
    </w:p>
    <w:bookmarkEnd w:id="3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</w:t>
            </w:r>
          </w:p>
        </w:tc>
      </w:tr>
    </w:tbl>
    <w:bookmarkStart w:name="z408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Аксу-Аюлинского сельского округа на 2021 год</w:t>
      </w:r>
    </w:p>
    <w:bookmarkEnd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Шетского районного маслихата Карагандинской области от 18.11.2021 </w:t>
      </w:r>
      <w:r>
        <w:rPr>
          <w:rFonts w:ascii="Times New Roman"/>
          <w:b w:val="false"/>
          <w:i w:val="false"/>
          <w:color w:val="ff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</w:t>
            </w:r>
          </w:p>
        </w:tc>
      </w:tr>
    </w:tbl>
    <w:bookmarkStart w:name="z410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Аксу-Аюлинского сельского округа на 2022 год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</w:t>
            </w:r>
          </w:p>
        </w:tc>
      </w:tr>
    </w:tbl>
    <w:bookmarkStart w:name="z412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Аксу-Аюлинского сельского округа на 2023 год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</w:t>
            </w:r>
          </w:p>
        </w:tc>
      </w:tr>
    </w:tbl>
    <w:bookmarkStart w:name="z414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Агадырь на 2021 год</w:t>
      </w:r>
    </w:p>
    <w:bookmarkEnd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Шетского районного маслихата Карагандинской области от 18.11.2021 </w:t>
      </w:r>
      <w:r>
        <w:rPr>
          <w:rFonts w:ascii="Times New Roman"/>
          <w:b w:val="false"/>
          <w:i w:val="false"/>
          <w:color w:val="ff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748"/>
        <w:gridCol w:w="1578"/>
        <w:gridCol w:w="1579"/>
        <w:gridCol w:w="4410"/>
        <w:gridCol w:w="28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526655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</w:t>
            </w:r>
          </w:p>
        </w:tc>
      </w:tr>
    </w:tbl>
    <w:bookmarkStart w:name="z416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Агадырь на 2022 год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</w:t>
            </w:r>
          </w:p>
        </w:tc>
      </w:tr>
    </w:tbl>
    <w:bookmarkStart w:name="z418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Агадырь на 2023 год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44/416</w:t>
            </w:r>
          </w:p>
        </w:tc>
      </w:tr>
    </w:tbl>
    <w:bookmarkStart w:name="z420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имени С.Сейфуллина на 2021 год</w:t>
      </w:r>
    </w:p>
    <w:bookmarkEnd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Шетского районного маслихата Карагандинской области от 18.11.2021 </w:t>
      </w:r>
      <w:r>
        <w:rPr>
          <w:rFonts w:ascii="Times New Roman"/>
          <w:b w:val="false"/>
          <w:i w:val="false"/>
          <w:color w:val="ff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</w:t>
            </w:r>
          </w:p>
        </w:tc>
      </w:tr>
    </w:tbl>
    <w:bookmarkStart w:name="z422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имени С.Сейфуллина на 2022 год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</w:t>
            </w:r>
          </w:p>
        </w:tc>
      </w:tr>
    </w:tbl>
    <w:bookmarkStart w:name="z424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имени С.Сейфуллина на 2023 год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44/416</w:t>
            </w:r>
          </w:p>
        </w:tc>
      </w:tr>
    </w:tbl>
    <w:bookmarkStart w:name="z426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Акжал на 2021 год</w:t>
      </w:r>
    </w:p>
    <w:bookmarkEnd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Шетского районного маслихата Карагандинской области от 18.11.2021 </w:t>
      </w:r>
      <w:r>
        <w:rPr>
          <w:rFonts w:ascii="Times New Roman"/>
          <w:b w:val="false"/>
          <w:i w:val="false"/>
          <w:color w:val="ff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</w:t>
            </w:r>
          </w:p>
        </w:tc>
      </w:tr>
    </w:tbl>
    <w:bookmarkStart w:name="z428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Акжал на 2022 год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</w:t>
            </w:r>
          </w:p>
        </w:tc>
      </w:tr>
    </w:tbl>
    <w:bookmarkStart w:name="z430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Акжал на 2023 год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44/416</w:t>
            </w:r>
          </w:p>
        </w:tc>
      </w:tr>
    </w:tbl>
    <w:bookmarkStart w:name="z432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Мойынты на 2021 год</w:t>
      </w:r>
    </w:p>
    <w:bookmarkEnd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Шетского районного маслихата Карагандинской области от 18.11.2021 </w:t>
      </w:r>
      <w:r>
        <w:rPr>
          <w:rFonts w:ascii="Times New Roman"/>
          <w:b w:val="false"/>
          <w:i w:val="false"/>
          <w:color w:val="ff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</w:t>
            </w:r>
          </w:p>
        </w:tc>
      </w:tr>
    </w:tbl>
    <w:bookmarkStart w:name="z434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Мойынты на 2022 год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</w:t>
            </w:r>
          </w:p>
        </w:tc>
      </w:tr>
    </w:tbl>
    <w:bookmarkStart w:name="z436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Мойынты на 2023 год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44/416</w:t>
            </w:r>
          </w:p>
        </w:tc>
      </w:tr>
    </w:tbl>
    <w:bookmarkStart w:name="z438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Акшатау на 2021 год</w:t>
      </w:r>
    </w:p>
    <w:bookmarkEnd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Шетского районного маслихата Карагандинской области от 18.11.2021 </w:t>
      </w:r>
      <w:r>
        <w:rPr>
          <w:rFonts w:ascii="Times New Roman"/>
          <w:b w:val="false"/>
          <w:i w:val="false"/>
          <w:color w:val="ff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</w:t>
            </w:r>
          </w:p>
        </w:tc>
      </w:tr>
    </w:tbl>
    <w:bookmarkStart w:name="z440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Акшатау на 2022 год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</w:t>
            </w:r>
          </w:p>
        </w:tc>
      </w:tr>
    </w:tbl>
    <w:bookmarkStart w:name="z442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Акшатау на 2023 год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44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Дария на 2021 год</w:t>
      </w:r>
    </w:p>
    <w:bookmarkEnd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Шетского районного маслихата Карагандинской области от 18.11.2021 </w:t>
      </w:r>
      <w:r>
        <w:rPr>
          <w:rFonts w:ascii="Times New Roman"/>
          <w:b w:val="false"/>
          <w:i w:val="false"/>
          <w:color w:val="ff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26"/>
        <w:gridCol w:w="2044"/>
        <w:gridCol w:w="2044"/>
        <w:gridCol w:w="2613"/>
        <w:gridCol w:w="3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</w:t>
            </w:r>
          </w:p>
        </w:tc>
      </w:tr>
    </w:tbl>
    <w:bookmarkStart w:name="z446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Дария на 2022 год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</w:t>
            </w:r>
          </w:p>
        </w:tc>
      </w:tr>
    </w:tbl>
    <w:bookmarkStart w:name="z448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Дария на 2023 год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50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Жамбыл на 2021 год</w:t>
      </w:r>
    </w:p>
    <w:bookmarkEnd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Шетского районного маслихата Карагандинской области от 18.11.2021 </w:t>
      </w:r>
      <w:r>
        <w:rPr>
          <w:rFonts w:ascii="Times New Roman"/>
          <w:b w:val="false"/>
          <w:i w:val="false"/>
          <w:color w:val="ff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</w:t>
            </w:r>
          </w:p>
        </w:tc>
      </w:tr>
    </w:tbl>
    <w:bookmarkStart w:name="z452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Жамбыл на 2022 год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</w:t>
            </w:r>
          </w:p>
        </w:tc>
      </w:tr>
    </w:tbl>
    <w:bookmarkStart w:name="z454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Жамбыл на 2023 год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</w:t>
            </w:r>
          </w:p>
        </w:tc>
      </w:tr>
    </w:tbl>
    <w:bookmarkStart w:name="z456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на 2021 год</w:t>
      </w:r>
    </w:p>
    <w:bookmarkEnd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Шетского районного маслихата Карагандинской области от 18.11.2021 </w:t>
      </w:r>
      <w:r>
        <w:rPr>
          <w:rFonts w:ascii="Times New Roman"/>
          <w:b w:val="false"/>
          <w:i w:val="false"/>
          <w:color w:val="ff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</w:t>
            </w:r>
          </w:p>
        </w:tc>
      </w:tr>
    </w:tbl>
    <w:bookmarkStart w:name="z458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на 2022 год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</w:t>
            </w:r>
          </w:p>
        </w:tc>
      </w:tr>
    </w:tbl>
    <w:bookmarkStart w:name="z460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на 2023 год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</w:t>
            </w:r>
          </w:p>
        </w:tc>
      </w:tr>
    </w:tbl>
    <w:bookmarkStart w:name="z462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Нижние Кайрактинского сельского округа на 2021 год</w:t>
      </w:r>
    </w:p>
    <w:bookmarkEnd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Шетского районного маслихата Карагандинской области от 18.11.2021 </w:t>
      </w:r>
      <w:r>
        <w:rPr>
          <w:rFonts w:ascii="Times New Roman"/>
          <w:b w:val="false"/>
          <w:i w:val="false"/>
          <w:color w:val="ff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</w:t>
            </w:r>
          </w:p>
        </w:tc>
      </w:tr>
    </w:tbl>
    <w:bookmarkStart w:name="z464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Нижние Кайрактинского сельского округа на 2022 год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</w:t>
            </w:r>
          </w:p>
        </w:tc>
      </w:tr>
    </w:tbl>
    <w:bookmarkStart w:name="z466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Нижние Кайрактинского сельского округа на 2023 год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68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Талдинского сельского округа на 2021 год</w:t>
      </w:r>
    </w:p>
    <w:bookmarkEnd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Шетского районного маслихата Карагандинской области от 18.11.2021 </w:t>
      </w:r>
      <w:r>
        <w:rPr>
          <w:rFonts w:ascii="Times New Roman"/>
          <w:b w:val="false"/>
          <w:i w:val="false"/>
          <w:color w:val="ff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</w:t>
            </w:r>
          </w:p>
        </w:tc>
      </w:tr>
    </w:tbl>
    <w:bookmarkStart w:name="z470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Талдинского сельского округа на 2022 год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</w:t>
            </w:r>
          </w:p>
        </w:tc>
      </w:tr>
    </w:tbl>
    <w:bookmarkStart w:name="z472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Талдинского сельского округа на 2023 год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</w:t>
            </w:r>
          </w:p>
        </w:tc>
      </w:tr>
    </w:tbl>
    <w:bookmarkStart w:name="z474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2021 год</w:t>
      </w:r>
    </w:p>
    <w:bookmarkEnd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Шетского районного маслихата Карагандинской области от 18.11.2021 </w:t>
      </w:r>
      <w:r>
        <w:rPr>
          <w:rFonts w:ascii="Times New Roman"/>
          <w:b w:val="false"/>
          <w:i w:val="false"/>
          <w:color w:val="ff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26"/>
        <w:gridCol w:w="2044"/>
        <w:gridCol w:w="2044"/>
        <w:gridCol w:w="2613"/>
        <w:gridCol w:w="3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</w:t>
            </w:r>
          </w:p>
        </w:tc>
      </w:tr>
    </w:tbl>
    <w:bookmarkStart w:name="z476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2022 год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</w:t>
            </w:r>
          </w:p>
        </w:tc>
      </w:tr>
    </w:tbl>
    <w:bookmarkStart w:name="z478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2023 год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</w:t>
            </w:r>
          </w:p>
        </w:tc>
      </w:tr>
    </w:tbl>
    <w:bookmarkStart w:name="z480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Шетского сельского округа на 2021 год</w:t>
      </w:r>
    </w:p>
    <w:bookmarkEnd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Шетского районного маслихата Карагандинской области от 18.11.2021 </w:t>
      </w:r>
      <w:r>
        <w:rPr>
          <w:rFonts w:ascii="Times New Roman"/>
          <w:b w:val="false"/>
          <w:i w:val="false"/>
          <w:color w:val="ff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26"/>
        <w:gridCol w:w="2044"/>
        <w:gridCol w:w="2044"/>
        <w:gridCol w:w="2613"/>
        <w:gridCol w:w="3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</w:t>
            </w:r>
          </w:p>
        </w:tc>
      </w:tr>
    </w:tbl>
    <w:bookmarkStart w:name="z482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Шетского сельского округа на 2022 год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</w:t>
            </w:r>
          </w:p>
        </w:tc>
      </w:tr>
    </w:tbl>
    <w:bookmarkStart w:name="z484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Шетского сельского округа на 2023 год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86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Акойского сельского округа на 2021 год</w:t>
      </w:r>
    </w:p>
    <w:bookmarkEnd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Шетского районного маслихата Карагандинской области от 18.11.2021 </w:t>
      </w:r>
      <w:r>
        <w:rPr>
          <w:rFonts w:ascii="Times New Roman"/>
          <w:b w:val="false"/>
          <w:i w:val="false"/>
          <w:color w:val="ff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</w:t>
            </w:r>
          </w:p>
        </w:tc>
      </w:tr>
    </w:tbl>
    <w:bookmarkStart w:name="z489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Акойского сельского округа на 2022 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</w:t>
            </w:r>
          </w:p>
        </w:tc>
      </w:tr>
    </w:tbl>
    <w:bookmarkStart w:name="z491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Акойского сельского округа на 2023 год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93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Батыкского сельского округа на 2021 год</w:t>
      </w:r>
    </w:p>
    <w:bookmarkEnd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Шетского районного маслихата Карагандинской области от 18.11.2021 </w:t>
      </w:r>
      <w:r>
        <w:rPr>
          <w:rFonts w:ascii="Times New Roman"/>
          <w:b w:val="false"/>
          <w:i w:val="false"/>
          <w:color w:val="ff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</w:t>
            </w:r>
          </w:p>
        </w:tc>
      </w:tr>
    </w:tbl>
    <w:bookmarkStart w:name="z495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Батыкского сельского округа на 2022 год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года№ 44/416</w:t>
            </w:r>
          </w:p>
        </w:tc>
      </w:tr>
    </w:tbl>
    <w:bookmarkStart w:name="z497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Батыкского сельского округа на 2023 год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499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Босагинского сельского округа на 2021 год</w:t>
      </w:r>
    </w:p>
    <w:bookmarkEnd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– в редакции решения Шетского районного маслихата Карагандинской области от 18.11.2021 </w:t>
      </w:r>
      <w:r>
        <w:rPr>
          <w:rFonts w:ascii="Times New Roman"/>
          <w:b w:val="false"/>
          <w:i w:val="false"/>
          <w:color w:val="ff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</w:t>
            </w:r>
          </w:p>
        </w:tc>
      </w:tr>
    </w:tbl>
    <w:bookmarkStart w:name="z501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Босагинского сельского округа на 2022 год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</w:t>
            </w:r>
          </w:p>
        </w:tc>
      </w:tr>
    </w:tbl>
    <w:bookmarkStart w:name="z503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Босагинского сельского округа на 2023 год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505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Бурминского сельского округа на 2021 год</w:t>
      </w:r>
    </w:p>
    <w:bookmarkEnd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– в редакции решения Шетского районного маслихата Карагандинской области от 18.11.2021 </w:t>
      </w:r>
      <w:r>
        <w:rPr>
          <w:rFonts w:ascii="Times New Roman"/>
          <w:b w:val="false"/>
          <w:i w:val="false"/>
          <w:color w:val="ff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26"/>
        <w:gridCol w:w="2044"/>
        <w:gridCol w:w="2044"/>
        <w:gridCol w:w="2613"/>
        <w:gridCol w:w="3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</w:t>
            </w:r>
          </w:p>
        </w:tc>
      </w:tr>
    </w:tbl>
    <w:bookmarkStart w:name="z507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Бурминского сельского округа на 2022 год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</w:t>
            </w:r>
          </w:p>
        </w:tc>
      </w:tr>
    </w:tbl>
    <w:bookmarkStart w:name="z509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Бурминского сельского округа на 2023 год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511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Карима Мынбаева на 2021 год</w:t>
      </w:r>
    </w:p>
    <w:bookmarkEnd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– в редакции решения Шетского районного маслихата Карагандинской области от 18.11.2021 </w:t>
      </w:r>
      <w:r>
        <w:rPr>
          <w:rFonts w:ascii="Times New Roman"/>
          <w:b w:val="false"/>
          <w:i w:val="false"/>
          <w:color w:val="ff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26"/>
        <w:gridCol w:w="2044"/>
        <w:gridCol w:w="2044"/>
        <w:gridCol w:w="2613"/>
        <w:gridCol w:w="3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</w:t>
            </w:r>
          </w:p>
        </w:tc>
      </w:tr>
    </w:tbl>
    <w:bookmarkStart w:name="z513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Карима Мынбаева на 2022 год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</w:t>
            </w:r>
          </w:p>
        </w:tc>
      </w:tr>
    </w:tbl>
    <w:bookmarkStart w:name="z515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Карима Мынбаева на 2023 год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517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Кеншокинского сельского округа на 2021 год</w:t>
      </w:r>
    </w:p>
    <w:bookmarkEnd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– в редакции решения Шетского районного маслихата Карагандинской области от 18.11.2021 </w:t>
      </w:r>
      <w:r>
        <w:rPr>
          <w:rFonts w:ascii="Times New Roman"/>
          <w:b w:val="false"/>
          <w:i w:val="false"/>
          <w:color w:val="ff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26"/>
        <w:gridCol w:w="2044"/>
        <w:gridCol w:w="2044"/>
        <w:gridCol w:w="2613"/>
        <w:gridCol w:w="3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</w:t>
            </w:r>
          </w:p>
        </w:tc>
      </w:tr>
    </w:tbl>
    <w:bookmarkStart w:name="z519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Кеншокинского сельского округа на 2022 год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</w:t>
            </w:r>
          </w:p>
        </w:tc>
      </w:tr>
    </w:tbl>
    <w:bookmarkStart w:name="z521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Кеншокинского сельского округа на 2023 год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523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Кииктинского сельского округа на 2021 год</w:t>
      </w:r>
    </w:p>
    <w:bookmarkEnd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 – в редакции решения Шетского районного маслихата Карагандинской области от 18.11.2021 </w:t>
      </w:r>
      <w:r>
        <w:rPr>
          <w:rFonts w:ascii="Times New Roman"/>
          <w:b w:val="false"/>
          <w:i w:val="false"/>
          <w:color w:val="ff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</w:t>
            </w:r>
          </w:p>
        </w:tc>
      </w:tr>
    </w:tbl>
    <w:bookmarkStart w:name="z525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Кииктинского сельского округа на 2022 год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</w:t>
            </w:r>
          </w:p>
        </w:tc>
      </w:tr>
    </w:tbl>
    <w:bookmarkStart w:name="z527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Кииктинского сельского округа на 2023 год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529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Коктенкольского сельского округа на 2021 год</w:t>
      </w:r>
    </w:p>
    <w:bookmarkEnd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61 – в редакции решения Шетского районного маслихата Карагандинской области от 18.11.2021 </w:t>
      </w:r>
      <w:r>
        <w:rPr>
          <w:rFonts w:ascii="Times New Roman"/>
          <w:b w:val="false"/>
          <w:i w:val="false"/>
          <w:color w:val="ff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</w:t>
            </w:r>
          </w:p>
        </w:tc>
      </w:tr>
    </w:tbl>
    <w:bookmarkStart w:name="z531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Коктенкольского сельского округа на 2022 год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</w:t>
            </w:r>
          </w:p>
        </w:tc>
      </w:tr>
    </w:tbl>
    <w:bookmarkStart w:name="z533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Коктенкольского сельского округа на 2023 год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535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Красная Поляна на 2021 год</w:t>
      </w:r>
    </w:p>
    <w:bookmarkEnd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64 – в редакции решения Шетского районного маслихата Карагандинской области от 18.11.2021 </w:t>
      </w:r>
      <w:r>
        <w:rPr>
          <w:rFonts w:ascii="Times New Roman"/>
          <w:b w:val="false"/>
          <w:i w:val="false"/>
          <w:color w:val="ff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748"/>
        <w:gridCol w:w="1578"/>
        <w:gridCol w:w="1579"/>
        <w:gridCol w:w="4410"/>
        <w:gridCol w:w="28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111859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58148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26"/>
        <w:gridCol w:w="2044"/>
        <w:gridCol w:w="2044"/>
        <w:gridCol w:w="2613"/>
        <w:gridCol w:w="3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</w:t>
            </w:r>
          </w:p>
        </w:tc>
      </w:tr>
    </w:tbl>
    <w:bookmarkStart w:name="z537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Красная Поляна на 2022 год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</w:t>
            </w:r>
          </w:p>
        </w:tc>
      </w:tr>
    </w:tbl>
    <w:bookmarkStart w:name="z539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Красная Поляна на 2023 год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541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Нураталдинского сельского округа на 2021 год</w:t>
      </w:r>
    </w:p>
    <w:bookmarkEnd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67 – в редакции решения Шетского районного маслихата Карагандинской области от 18.11.2021 </w:t>
      </w:r>
      <w:r>
        <w:rPr>
          <w:rFonts w:ascii="Times New Roman"/>
          <w:b w:val="false"/>
          <w:i w:val="false"/>
          <w:color w:val="ff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26"/>
        <w:gridCol w:w="2044"/>
        <w:gridCol w:w="2044"/>
        <w:gridCol w:w="2613"/>
        <w:gridCol w:w="3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</w:t>
            </w:r>
          </w:p>
        </w:tc>
      </w:tr>
    </w:tbl>
    <w:bookmarkStart w:name="z543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Нураталдинского сельского округа на 2022 год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</w:t>
            </w:r>
          </w:p>
        </w:tc>
      </w:tr>
    </w:tbl>
    <w:bookmarkStart w:name="z545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Нураталдинского сельского округа на 2023 год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</w:t>
            </w:r>
          </w:p>
        </w:tc>
      </w:tr>
    </w:tbl>
    <w:bookmarkStart w:name="z547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Ортауского сельского округа на 2021 год</w:t>
      </w:r>
    </w:p>
    <w:bookmarkEnd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70 – в редакции решения Шетского районного маслихата Карагандинской области от 18.11.2021 </w:t>
      </w:r>
      <w:r>
        <w:rPr>
          <w:rFonts w:ascii="Times New Roman"/>
          <w:b w:val="false"/>
          <w:i w:val="false"/>
          <w:color w:val="ff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26"/>
        <w:gridCol w:w="2044"/>
        <w:gridCol w:w="2044"/>
        <w:gridCol w:w="2613"/>
        <w:gridCol w:w="3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</w:t>
            </w:r>
          </w:p>
        </w:tc>
      </w:tr>
    </w:tbl>
    <w:bookmarkStart w:name="z549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Ортауского сельского округа на 2022 год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</w:t>
            </w:r>
          </w:p>
        </w:tc>
      </w:tr>
    </w:tbl>
    <w:bookmarkStart w:name="z551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Ортауского сельского округа на 2023 год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44/416</w:t>
            </w:r>
          </w:p>
        </w:tc>
      </w:tr>
    </w:tbl>
    <w:bookmarkStart w:name="z553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Таглинского сельского округа на 2021 год</w:t>
      </w:r>
    </w:p>
    <w:bookmarkEnd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73 – в редакции решения Шетского районного маслихата Карагандинской области от 18.11.2021 </w:t>
      </w:r>
      <w:r>
        <w:rPr>
          <w:rFonts w:ascii="Times New Roman"/>
          <w:b w:val="false"/>
          <w:i w:val="false"/>
          <w:color w:val="ff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26"/>
        <w:gridCol w:w="2044"/>
        <w:gridCol w:w="2044"/>
        <w:gridCol w:w="2613"/>
        <w:gridCol w:w="3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</w:t>
            </w:r>
          </w:p>
        </w:tc>
      </w:tr>
    </w:tbl>
    <w:bookmarkStart w:name="z555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Таглинского сельского округа на 2022 год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</w:t>
            </w:r>
          </w:p>
        </w:tc>
      </w:tr>
    </w:tbl>
    <w:bookmarkStart w:name="z557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Таглинского сельского округа на 2023 год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