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63b9" w14:textId="1726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собраний, порядке использования специализированных мест для организации и проведения мирных собраний, нормах их предельной заполняемости, а также требованиях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на территории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29 декабря 2020 года № 44/408. Зарегистрировано Департаментом юстиции Карагандинской области 6 января 2021 года № 6143.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для организации и проведения мирных собраний, нормы их предельной заполняемости, требования к материально – 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11 мая 2016 года № 3/22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3842, опубликовано в газете "Шет шұғыласы" № 23 (10592) от 09 июня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на территории Шетского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для организации и проведения мирных собраний,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на территории Шетского района: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Дома культуры села Аксу-Аюлы, улица Жангутты би, 39. Норма предельной заполняемости - 1000 человек;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парк села Аксу-Аюлы, улица Тлеулина, 128. Норма предельной заполняемости - 500 человек;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Парк Железнодорожников поселка Агадырь, улица Абая, 9В. Норма предельной заполняемости - 500 человек;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Начиная с улицы Шортанбай жырау с переходом на улицу Абая до площади перед районным домом культуры села Аксу-Аюлы. Норма предельной заполняемости - 1000 человек;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начиная с улицы С.Сейфуллина 86а, до центрального парка улицы Тлеулина, 128 села Аксу-Аюлы. Норма предельной заполняемости - 500 человек;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начиная с площади ветеранов (улица Абая, 25) по улице Абая до парка Железнодорожников (улица Абая 9В). Вход со стороны железнодорожного вокзала (улица Кыздарбекова) поселока Агадырь. Норма предельной заполняемости - 500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обеспечиваются освещением.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44/408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Шетского районного маслихата Карагандинской области от 05.04.2024 </w:t>
      </w:r>
      <w:r>
        <w:rPr>
          <w:rFonts w:ascii="Times New Roman"/>
          <w:b w:val="false"/>
          <w:i w:val="false"/>
          <w:color w:val="ff0000"/>
          <w:sz w:val="28"/>
        </w:rPr>
        <w:t>№ 11/112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территорий, в которых запрещено проведение пикетирования определяются на расстоянии не менее 800 метров на следующих объектах в Шетском районе: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