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72b5" w14:textId="537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35/317 "Об утверждении бюджетов на 2020-2022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сентября 2020 года № 42/390. Зарегистрировано Департаментом юстиции Карагандинской области 1 октября 2020 года № 6053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№35/317 "Об утверждении бюджетов на 2020-2022 годы сельских округов и поселков Шетского района" (зарегистрировано в Реестре государственной регистрации нормативных правовых актов за №5671, опубликовано в газете "Шет Шұғыласы" 16 января 2020 года № 03 (10. 780),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424596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417596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454436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19320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10520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525425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515909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552918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17993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имени Сакена Сейфуллина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128906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126306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173613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42500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2207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161033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155103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225169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54676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54676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104441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104071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105647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1206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44649 тысяч тенге, в том числе: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42714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10953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66304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66304 тысяч тенге: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45629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45475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45629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18359 тысяч тенге, в том числе: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18353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18359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39287 тысяч тенге, в том числе: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39199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39287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60336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60109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92507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32171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32171 тысяч тенге: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85990 тысяч тенге, в том числе: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85818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85990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75752 тысяч тенге, в том числе: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75405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75752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117338 тысяч тенге, в том числе: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117238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117338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60769 тысяч тенге, в том числе: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60589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60769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42246 тысяч тенге, в том числе: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тысяч тенге;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42141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64047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21801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21801 тысяч тенге: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50724 тысяч тенге, в том числе: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50653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59724 тысяч тенге;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9000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9000 тысяч тенге: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34508 тысяч тенге, в том числе: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34364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34508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26511 тысяч тенге, в том числе: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26505 тысяч тенге;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26511 тысяч тенге;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30377 тысяч тенге, в том числе: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тысяч тенге;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30320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30377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45733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45677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45733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48759 тысяч тенге, в том числе: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тысяч тенге;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48461 тысяч тенге;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48759 тысяч тенге;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Красная Полянского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33007 тысяч тенге, в том числе: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31831 тысяч тенге;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33007 тысяч тенге;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90357 тысяч тенге, в том числе: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тысяч тенге;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90041 тысяч тенге;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98869 тысяч тенге;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8512 тысяч тенге;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8512 тысяч тенге: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36243 тысяч тенге, в том числе: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тысяч тенге;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36212 тысяч тенге;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36243 тысяч тенге;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44301 тысяч тенге, в том числе: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 тенге;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44170 тысяч тенге;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44301 тысяч тенге;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2020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2020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2020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2020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2020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Красная Полянского сельского округа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№42/390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