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bdcc" w14:textId="56ab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XХХV сессии Шетского районного маслихата от 27 декабря 2019 года № 35/317 "Об утверждении бюджетов на 2020-2022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7 июля 2020 года № 40/373. Зарегистрировано Департаментом юстиции Карагандинской области 20 июля 2020 года № 5950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XХVI сессии Шетского районного маслихата от 27 декабря 2019 года №35/317 "Об утверждении бюджетов на 2020-2022 годы сельских округов и поселков Шетского района" (зарегистрировано в Реестре государственной регистрации нормативных правовых актов за №5671, опубликовано в газете "Шет Шұғыласы" 16 января 2020 года № 03 (10. 780), в Эталонном контрольном банке нормативных правовых актов Республики Казахстан в электронном виде 20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425915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418915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464435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28000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28000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10520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Агадырь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488439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9516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478923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519105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12673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12673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17993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имени Сакена Сейфуллина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110862 тысяч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108262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155569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42500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42500 тысяч тенге: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2207 тысяч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Акжал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191033 тысяч тенге, в том числе: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185103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265493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65000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65000 тысяч тенге: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9460 тысяч тенге.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Мойынты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102856 тысяч тенге, в том числе: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102486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104062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1206 тысяч тенге.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Акшатау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46352 тысяч тенге, в том числе: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1935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44417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121352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75000 тысяч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75000 тысяч тенге: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Дария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45629 тысяч тенге, в том числе: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 тысяч тенге;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45475 тысяч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45629 тысяч тенге;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поселка Жамбыл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18359 тысяч тенге, в том числе: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тысяч тенге;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18353 тысяч тенге;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18359 тысяч тенге;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Акшокинского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39287 тысяч тенге, в том числе: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тысяч тенге;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39199 тысяч тенге;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39287 тысяч тенге;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Нижние Кайрактинского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54723 тысяч тенге, в том числе: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 тысяч тенге;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54496 тысяч тенге;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66891 тысяч тенге;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12168 тысяч тенге;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12168 тысяч тенге: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Талдинского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85990 тысяч тенге, в том числе: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 тысяч тенге;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85818 тысяч тенге;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85990 тысяч тенге;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Успенского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63115 тысяч тенге, в том числе: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 тысяч тенге;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62768 тысяч тенге;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63115 тысяч тенге;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115838 тысяч тенге, в том числе: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 тысяч тенге;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115738 тысяч тенге;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115838 тысяч тенге;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Акойского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60569 тысяч тенге, в том числе: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 тысяч тенге;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60389 тысяч тенге;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60569 тысяч тенге;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Батыкского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42246 тысяч тенге, в том числе: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 тысяч тенге;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42141 тысяч тенге;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66246 тысяч тенге;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24000 тысяч тенге;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24000 тысяч тенге: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Босагинского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41082 тысяч тенге, в том числе: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тысяч тенге;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41011 тысяч тенге;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41082 тысяч тенге;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Бурминского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34458 тысяч тенге, в том числе: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 тысяч тенге;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34314 тысяч тенге;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34458 тысяч тенге;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имени Карима Мынбаева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25761 тысяч тенге, в том числе: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тысяч тенге;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25755 тысяч тенге;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25761 тысяч тенге;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Кеншокинского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34668 тысяч тенге, в том числе: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тысяч тенге;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34611 тысяч тенге;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34668 тысяч тенге;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Кииктинского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43933 тысяч тенге, в том числе: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тысяч тенге;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43877 тысяч тенге;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43933 тысяч тенге;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Коктенкольского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47959 тысяч тенге, в том числе: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298 тысяч тенге;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47661 тысяч тенге;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47959 тысяч тенге;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Красная Полянского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33154 тысяч тенге, в том числе: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1176 тысяч тенге;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31978 тысяч тенге;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33154 тысяч тенге;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Нураталдинского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88213 тысяч тенге, в том числе: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 тысяч тенге;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87897 тысяч тенге;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101213 тысяч тенге;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13000 тысяч тенге;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13000 тысяч тенге: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Ортауского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36243 тысяч тенге, в том числе: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тысяч тенге;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36212 тысяч тенге;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36243 тысяч тенге;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Таглинского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44101 тысяч тенге, в том числе: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 тысяч тенге;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43970 тысяч тенге;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44101 тысяч тенге;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Секербекова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</w:t>
            </w:r>
          </w:p>
        </w:tc>
      </w:tr>
    </w:tbl>
    <w:bookmarkStart w:name="z41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2020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1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2020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1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2020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2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2020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86"/>
        <w:gridCol w:w="1658"/>
        <w:gridCol w:w="1659"/>
        <w:gridCol w:w="4010"/>
        <w:gridCol w:w="2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787"/>
        <w:gridCol w:w="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2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2020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2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2020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86"/>
        <w:gridCol w:w="1658"/>
        <w:gridCol w:w="1659"/>
        <w:gridCol w:w="4010"/>
        <w:gridCol w:w="2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3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2020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3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2020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3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2020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4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2020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-12168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4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2020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4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2020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4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2020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74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5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2020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5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2020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5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2020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6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2020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6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2020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6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2020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7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2020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7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2020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7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Красная Полянского сельского округа на 2020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7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2020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74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8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2020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№40/373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8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2020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