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e4f5" w14:textId="91ae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XХХV сессии Шетского районного маслихата от 27 декабря 2019 года № 35/317 "Об утверждении бюджетов на 2020-2022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27 марта 2020 года № 37/337. Зарегистрировано Департаментом юстиции Карагандинской области 3 апреля 2020 года № 5784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XХVI сессии Шетского районного маслихата от 27 декабря 2019 года № 35/317 "Об утверждении бюджетов на 2020-2022 годы сельских округов и поселков Шетского района" (зарегистрировано в Реестре государственной регистрации нормативных правовых актов за № 5671, опубликовано в газете "Шет Шұғыласы" 16 января 2020 года № 03 (10. 780), в Эталонном контрольном банке нормативных правовых актов Республики Казахстан в электронном виде 20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401907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494907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412427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10520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Агадырь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437956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9516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442440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455949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17993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иммена поселка Сакена Сейфуллина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96968 тысяч тенге, в том числе: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94368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99175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2207 тысяч тенге.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Акжал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178981 тысяч тенге, в том числе: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5930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173051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188441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9460 тысяч тенге.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Мойынты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100649 тысяч тенге, в том числе: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100279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101855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1206 тысяч тенге.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Акшатау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48652 тысяч тенге, в том числе: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1935 тысяч тенге;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46717 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48652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Дария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45263 тысяч тенге, в том числе: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 тысяч тенге;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45109 тысяч тенге;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45263 тысяч тенге;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поселка Жамбыл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18737 тысяч тенге, в том числе: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тысяч тенге;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18731 тысяч тенге;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18737 тысяч тенге;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Акшокинского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36838 тысяч тенге, в том числе: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 тысяч тенге;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36750 тысяч тенге;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36838 тысяч тенге;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Нижние Кайрактинского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50135 тысяч тенге, в том числе: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 тысяч тенге;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49908 тысяч тенге;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50135 тысяч тенге;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Талдинского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78866 тысяч тенге, в том числе: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 тысяч тенге;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78694 тысяч тенге;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78866 тысяч тенге;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Успенского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66768 тысяч тенге, в том числе: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 тысяч тенге;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66421 тысяч тенге;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66768 тысяч тенге;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Шетского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96440 тысяч тенге, в том числе: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 тысяч тенге;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96340 тысяч тенге;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96440 тысяч тенге;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Акойского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62569 тысяч тенге, в том числе: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 тысяч тенге;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62389 тысяч тенге;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62569 тысяч тенге;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Батыкского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51124 тысяч тенге, в том числе: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 тысяч тенге;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51019 тысяч тенге;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51124 тысяч тенге;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Босагинского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38400 тысяч тенге, в том числе: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тысяч тенге;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38329 тысяч тенге;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38400 тысяч тенге;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Бурминского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35178 тысяч тенге, в том числе: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 тысяч тенге;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35034 тысяч тенге;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35178 тысяч тенге;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иммена Карима Мынбаевского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25836 тысяч тенге, в том числе: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тысяч тенге;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25830 тысяч тенге;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25836 тысяч тенге;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Кеншокинского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63610 тысяч тенге, в том числе: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тысяч тенге;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63553 тысяч тенге;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63610 тысяч тенге;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Кииктинского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43925 тысяч тенге, в том числе: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тысяч тенге;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43869 тысяч тенге;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43925 тысяч тенге;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Коктенкольского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44524 тысяч тенге, в том числе: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298 тысяч тенге;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44226 тысяч тенге;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44524 тысяч тенге;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Красная Полянского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33780 тысяч тенге, в том числе: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1176 тысяч тенге;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32604 тысяч тенге;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33780 тысяч тенге;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Нураталдинского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89818 тысяч тенге, в том числе: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316 тысяч тенге;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89502 тысяч тенге;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89818 тысяч тенге;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Ортауского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36044 тысяч тенге, в том числе: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тысяч тенге;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36013 тысяч тенге;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36044 тысяч тенге;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Таглинского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44010 тысяч тенге, в том числе: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 тысяч тенге;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43879 тысяч тенге;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44010 тысяч тенге;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93"/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97"/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98"/>
    <w:bookmarkStart w:name="z4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0"/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4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</w:t>
            </w:r>
          </w:p>
        </w:tc>
      </w:tr>
    </w:tbl>
    <w:bookmarkStart w:name="z413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2020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2020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№35/317</w:t>
            </w:r>
          </w:p>
        </w:tc>
      </w:tr>
    </w:tbl>
    <w:bookmarkStart w:name="z416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2020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040"/>
        <w:gridCol w:w="33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Погашение бюджетных кредитов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2020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41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С.Сейфуллина на 2020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2020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42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2020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786"/>
        <w:gridCol w:w="1658"/>
        <w:gridCol w:w="1659"/>
        <w:gridCol w:w="4010"/>
        <w:gridCol w:w="29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2019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42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2019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2020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декбря 2019 года № /</w:t>
            </w:r>
          </w:p>
        </w:tc>
      </w:tr>
    </w:tbl>
    <w:bookmarkStart w:name="z42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2020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2020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431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2020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2020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434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2020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2020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 № /</w:t>
            </w:r>
          </w:p>
        </w:tc>
      </w:tr>
    </w:tbl>
    <w:bookmarkStart w:name="z43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Акшокы 2020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2020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44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Нижние Кайракты на 2020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2020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443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Талды на 2020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2020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44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Успен на 2020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2020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44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Шетский на 2020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2020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45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Акойский на 2020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2020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455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Батыкский на 2020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2020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458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Босагинский на 2020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2020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461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Бурминский на 2020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2020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46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Карима Мынбаева на 2020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2020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467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Кеншокинский на 2020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2020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470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Кииктинский на 2020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2020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473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Коктенкольский на 2020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2020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47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Полянский на 2020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2020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479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Нураталдинский на 2020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2020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48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Ортауский на 2020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марта 2020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2019 года</w:t>
            </w:r>
          </w:p>
        </w:tc>
      </w:tr>
    </w:tbl>
    <w:bookmarkStart w:name="z485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Таглинский на 2020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