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870a" w14:textId="98a8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Улытауского сельского округа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сельского округа Улытауского района Карагандинской области от 20 апреля 2020 года № 4. Зарегистрировано Департаментом юстиции Карагандинской области 22 апреля 2020 года № 5802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заключения областной ономастической комиссии при акимате Карагандинской области от 12 сентября 2019 года, а также учитывая мнения жителей села, аким Улытауского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Улытау Улытауского сельского округа Улытауского района наименование Нұртазинов Қаныш.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Улытауского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Абжаппаров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