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e81d" w14:textId="972e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 сессии Улытауского районного маслихата от 31 декабря 2019 года № 354 "О бюджетах поселков,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Карагандинской области от 11 декабря 2020 года № 408. Зарегистрировано в Министерстве юстиции Республики Казахстан 20 декабря 2020 года № 21803.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 сессии Улытауского районного маслихата от 31 декабря 2019 года № 354 "О бюджетах поселков, сельских округов на 2020-2022 годы" (зарегистрировано в Реестре государственной регистрации нормативных правовых актов за № 5678, опубликовано в газете "Ұлытау" от 11 января 2020 года № 2-3 (6232), от 18 января 2020 года № 4-5 (6234), от 1 февраля 2020 года № 6-7 (6236), от 8 февраля 2020 года № 8-9 (6238), от 15 февраля 2020 года № 10-11 (6240), в Эталонном контрольном банке нормативных правовых актов Республики Казахстан в электронном виде от 22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Жезды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545 150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541 830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587 957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42 807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42 807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41 150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1 657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Улытауского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639 982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6 558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633 424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967 217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327 235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327 235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318 065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9 170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Актас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66 371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386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65 825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66 371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Карсакпай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126 421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1 218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123 558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126 421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Каракенгирского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68 787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1 107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67 480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68 787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Аманкельдинского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54 579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662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53 917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54 579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Шенберского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95 332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852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3 723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90 757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95 332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Егиндинского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39 376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38 466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39 376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Алгабасского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49 848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958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806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48 084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49 848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Мибулакского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47 053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1 227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1 305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44 521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47 053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Сарысуского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41 457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1 213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40 244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41 457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Жанкельдинского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74 424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1 209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1 194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72 021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74 424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Терсакканского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149 079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732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751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147 596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149 079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Борсенгирского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42 538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823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614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41 101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42 538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Коскольского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34 297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1 423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923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31 951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34 297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297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2020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00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2020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03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2020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06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2020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09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2020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1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2020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1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2020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1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2020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21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2020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24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2020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27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2020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3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2020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33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2020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36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2020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39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2020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№354</w:t>
            </w:r>
          </w:p>
        </w:tc>
      </w:tr>
    </w:tbl>
    <w:bookmarkStart w:name="z342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бюджетов поселков, сельских округов на 2020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модульной котельной детского сада "Айгөлек"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культурно-досугового центра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модульной котельной детского сада "Балдәурен"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мероприятии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мероприятии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